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FC98" w14:textId="3976255F" w:rsidR="008B21AA" w:rsidRPr="00D024F4" w:rsidRDefault="00337CDA">
      <w:pPr>
        <w:rPr>
          <w:lang w:val="ru-RU"/>
        </w:rPr>
        <w:sectPr w:rsidR="008B21AA" w:rsidRPr="00D024F4">
          <w:pgSz w:w="11900" w:h="16840"/>
          <w:pgMar w:top="1440" w:right="1440" w:bottom="1440" w:left="1440" w:header="720" w:footer="720" w:gutter="0"/>
          <w:cols w:space="720" w:equalWidth="0">
            <w:col w:w="9580" w:space="0"/>
          </w:cols>
          <w:docGrid w:linePitch="360"/>
        </w:sectPr>
      </w:pPr>
      <w:r>
        <w:rPr>
          <w:noProof/>
          <w:lang w:val="ru-RU"/>
        </w:rPr>
        <w:drawing>
          <wp:inline distT="0" distB="0" distL="0" distR="0" wp14:anchorId="0484901F" wp14:editId="32C43317">
            <wp:extent cx="5727700" cy="7996555"/>
            <wp:effectExtent l="0" t="0" r="635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stretch>
                      <a:fillRect/>
                    </a:stretch>
                  </pic:blipFill>
                  <pic:spPr>
                    <a:xfrm>
                      <a:off x="0" y="0"/>
                      <a:ext cx="5727700" cy="7996555"/>
                    </a:xfrm>
                    <a:prstGeom prst="rect">
                      <a:avLst/>
                    </a:prstGeom>
                  </pic:spPr>
                </pic:pic>
              </a:graphicData>
            </a:graphic>
          </wp:inline>
        </w:drawing>
      </w:r>
    </w:p>
    <w:p w14:paraId="56DC0E69" w14:textId="77777777" w:rsidR="008B21AA" w:rsidRPr="00D024F4" w:rsidRDefault="008B21AA">
      <w:pPr>
        <w:autoSpaceDE w:val="0"/>
        <w:autoSpaceDN w:val="0"/>
        <w:spacing w:after="78" w:line="220" w:lineRule="exact"/>
        <w:rPr>
          <w:lang w:val="ru-RU"/>
        </w:rPr>
      </w:pPr>
    </w:p>
    <w:p w14:paraId="5321BF04" w14:textId="77777777" w:rsidR="00D024F4" w:rsidRDefault="00D024F4" w:rsidP="00D024F4">
      <w:pPr>
        <w:autoSpaceDE w:val="0"/>
        <w:autoSpaceDN w:val="0"/>
        <w:spacing w:after="0" w:line="230" w:lineRule="auto"/>
        <w:rPr>
          <w:lang w:val="ru-RU"/>
        </w:rPr>
      </w:pPr>
      <w:r w:rsidRPr="00D024F4">
        <w:rPr>
          <w:rFonts w:ascii="Times New Roman" w:eastAsia="Times New Roman" w:hAnsi="Times New Roman"/>
          <w:b/>
          <w:color w:val="000000"/>
          <w:sz w:val="24"/>
          <w:lang w:val="ru-RU"/>
        </w:rPr>
        <w:t>ПОЯСНИТЕЛЬНАЯ ЗАПИСКА</w:t>
      </w:r>
    </w:p>
    <w:p w14:paraId="50A9D35F" w14:textId="77777777" w:rsidR="008B21AA" w:rsidRPr="00D024F4" w:rsidRDefault="00D024F4" w:rsidP="00D024F4">
      <w:pPr>
        <w:autoSpaceDE w:val="0"/>
        <w:autoSpaceDN w:val="0"/>
        <w:spacing w:after="0" w:line="230" w:lineRule="auto"/>
        <w:rPr>
          <w:lang w:val="ru-RU"/>
        </w:rPr>
      </w:pPr>
      <w:r>
        <w:rPr>
          <w:lang w:val="ru-RU"/>
        </w:rPr>
        <w:t xml:space="preserve">           </w:t>
      </w:r>
      <w:r w:rsidRPr="00D024F4">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D024F4">
        <w:rPr>
          <w:rFonts w:ascii="Times New Roman" w:eastAsia="Times New Roman" w:hAnsi="Times New Roman"/>
          <w:color w:val="000000"/>
          <w:sz w:val="24"/>
          <w:lang w:val="ru-RU"/>
        </w:rPr>
        <w:t>Минпросвещения</w:t>
      </w:r>
      <w:proofErr w:type="spellEnd"/>
      <w:r w:rsidRPr="00D024F4">
        <w:rPr>
          <w:rFonts w:ascii="Times New Roman" w:eastAsia="Times New Roman" w:hAnsi="Times New Roman"/>
          <w:color w:val="000000"/>
          <w:sz w:val="24"/>
          <w:lang w:val="ru-RU"/>
        </w:rPr>
        <w:t xml:space="preserve"> России от 31.05.2021 г.   № 287, зарегистрирован </w:t>
      </w:r>
      <w:r w:rsidRPr="00D024F4">
        <w:rPr>
          <w:lang w:val="ru-RU"/>
        </w:rPr>
        <w:br/>
      </w:r>
      <w:r w:rsidRPr="00D024F4">
        <w:rPr>
          <w:rFonts w:ascii="Times New Roman" w:eastAsia="Times New Roman" w:hAnsi="Times New Roman"/>
          <w:color w:val="000000"/>
          <w:sz w:val="24"/>
          <w:lang w:val="ru-RU"/>
        </w:rPr>
        <w:t xml:space="preserve">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1E1EB1F7" w14:textId="77777777" w:rsidR="008B21AA" w:rsidRPr="00D024F4" w:rsidRDefault="00D024F4" w:rsidP="00D024F4">
      <w:pPr>
        <w:autoSpaceDE w:val="0"/>
        <w:autoSpaceDN w:val="0"/>
        <w:spacing w:before="264" w:after="0" w:line="230" w:lineRule="auto"/>
        <w:jc w:val="both"/>
        <w:rPr>
          <w:lang w:val="ru-RU"/>
        </w:rPr>
      </w:pPr>
      <w:r w:rsidRPr="00D024F4">
        <w:rPr>
          <w:rFonts w:ascii="Times New Roman" w:eastAsia="Times New Roman" w:hAnsi="Times New Roman"/>
          <w:b/>
          <w:color w:val="000000"/>
          <w:sz w:val="24"/>
          <w:lang w:val="ru-RU"/>
        </w:rPr>
        <w:t>ОБЩАЯ ХАРАКТЕРИСТИКА УЧЕБНОГО ПРЕДМЕТА «ЛИТЕРАТУРА»</w:t>
      </w:r>
    </w:p>
    <w:p w14:paraId="1A9E0B07" w14:textId="77777777" w:rsidR="008B21AA" w:rsidRPr="00D024F4" w:rsidRDefault="00D024F4" w:rsidP="00D024F4">
      <w:pPr>
        <w:autoSpaceDE w:val="0"/>
        <w:autoSpaceDN w:val="0"/>
        <w:spacing w:before="168" w:after="0"/>
        <w:ind w:right="288" w:firstLine="180"/>
        <w:jc w:val="both"/>
        <w:rPr>
          <w:lang w:val="ru-RU"/>
        </w:rPr>
      </w:pPr>
      <w:r>
        <w:rPr>
          <w:rFonts w:ascii="Times New Roman" w:eastAsia="Times New Roman" w:hAnsi="Times New Roman"/>
          <w:color w:val="000000"/>
          <w:sz w:val="24"/>
          <w:lang w:val="ru-RU"/>
        </w:rPr>
        <w:t xml:space="preserve">   </w:t>
      </w:r>
      <w:r w:rsidRPr="00D024F4">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3C19CB28" w14:textId="77777777" w:rsidR="008B21AA" w:rsidRPr="00D024F4" w:rsidRDefault="00D024F4" w:rsidP="00D024F4">
      <w:pPr>
        <w:autoSpaceDE w:val="0"/>
        <w:autoSpaceDN w:val="0"/>
        <w:spacing w:before="70" w:after="0" w:line="281" w:lineRule="auto"/>
        <w:ind w:right="288" w:firstLine="180"/>
        <w:jc w:val="both"/>
        <w:rPr>
          <w:lang w:val="ru-RU"/>
        </w:rPr>
      </w:pPr>
      <w:r w:rsidRPr="00D024F4">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4939F8A" w14:textId="77777777" w:rsidR="008B21AA" w:rsidRPr="00D024F4" w:rsidRDefault="00D024F4" w:rsidP="00D024F4">
      <w:pPr>
        <w:autoSpaceDE w:val="0"/>
        <w:autoSpaceDN w:val="0"/>
        <w:spacing w:before="70" w:after="0" w:line="271" w:lineRule="auto"/>
        <w:ind w:right="144" w:firstLine="180"/>
        <w:jc w:val="both"/>
        <w:rPr>
          <w:lang w:val="ru-RU"/>
        </w:rPr>
      </w:pPr>
      <w:r w:rsidRPr="00D024F4">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14:paraId="6E5C3B16" w14:textId="77777777" w:rsidR="008B21AA" w:rsidRPr="00D024F4" w:rsidRDefault="00D024F4" w:rsidP="00D024F4">
      <w:pPr>
        <w:autoSpaceDE w:val="0"/>
        <w:autoSpaceDN w:val="0"/>
        <w:spacing w:before="70" w:after="0"/>
        <w:jc w:val="both"/>
        <w:rPr>
          <w:lang w:val="ru-RU"/>
        </w:rPr>
      </w:pPr>
      <w:r w:rsidRPr="00D024F4">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3539F8B" w14:textId="77777777" w:rsidR="008B21AA" w:rsidRPr="00D024F4" w:rsidRDefault="00D024F4" w:rsidP="00D024F4">
      <w:pPr>
        <w:autoSpaceDE w:val="0"/>
        <w:autoSpaceDN w:val="0"/>
        <w:spacing w:before="70" w:after="0" w:line="281" w:lineRule="auto"/>
        <w:ind w:firstLine="180"/>
        <w:jc w:val="both"/>
        <w:rPr>
          <w:lang w:val="ru-RU"/>
        </w:rPr>
      </w:pPr>
      <w:r w:rsidRPr="00D024F4">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A1C8EB6" w14:textId="77777777" w:rsidR="008B21AA" w:rsidRPr="00D024F4" w:rsidRDefault="00D024F4" w:rsidP="00D024F4">
      <w:pPr>
        <w:autoSpaceDE w:val="0"/>
        <w:autoSpaceDN w:val="0"/>
        <w:spacing w:before="72" w:after="0" w:line="281" w:lineRule="auto"/>
        <w:ind w:right="144" w:firstLine="180"/>
        <w:jc w:val="both"/>
        <w:rPr>
          <w:lang w:val="ru-RU"/>
        </w:rPr>
      </w:pPr>
      <w:r w:rsidRPr="00D024F4">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D024F4">
        <w:rPr>
          <w:lang w:val="ru-RU"/>
        </w:rPr>
        <w:br/>
      </w:r>
      <w:r w:rsidRPr="00D024F4">
        <w:rPr>
          <w:rFonts w:ascii="Times New Roman" w:eastAsia="Times New Roman" w:hAnsi="Times New Roman"/>
          <w:color w:val="000000"/>
          <w:sz w:val="24"/>
          <w:lang w:val="ru-RU"/>
        </w:rPr>
        <w:t xml:space="preserve">планируемых результатов обучения. </w:t>
      </w:r>
    </w:p>
    <w:p w14:paraId="549B8F38" w14:textId="77777777" w:rsidR="008B21AA" w:rsidRPr="00D024F4" w:rsidRDefault="00D024F4" w:rsidP="00D024F4">
      <w:pPr>
        <w:autoSpaceDE w:val="0"/>
        <w:autoSpaceDN w:val="0"/>
        <w:spacing w:before="262" w:after="0" w:line="230" w:lineRule="auto"/>
        <w:jc w:val="both"/>
        <w:rPr>
          <w:lang w:val="ru-RU"/>
        </w:rPr>
      </w:pPr>
      <w:r w:rsidRPr="00D024F4">
        <w:rPr>
          <w:rFonts w:ascii="Times New Roman" w:eastAsia="Times New Roman" w:hAnsi="Times New Roman"/>
          <w:b/>
          <w:color w:val="000000"/>
          <w:sz w:val="24"/>
          <w:lang w:val="ru-RU"/>
        </w:rPr>
        <w:t>ЦЕЛИ ИЗУЧЕНИЯ УЧЕБНОГО ПРЕДМЕТА «ЛИТЕРАТУРА»</w:t>
      </w:r>
    </w:p>
    <w:p w14:paraId="6ED22C89" w14:textId="77777777" w:rsidR="008B21AA" w:rsidRPr="00D024F4" w:rsidRDefault="00D024F4" w:rsidP="00D024F4">
      <w:pPr>
        <w:autoSpaceDE w:val="0"/>
        <w:autoSpaceDN w:val="0"/>
        <w:spacing w:before="166" w:after="0" w:line="283" w:lineRule="auto"/>
        <w:ind w:right="144" w:firstLine="180"/>
        <w:jc w:val="both"/>
        <w:rPr>
          <w:lang w:val="ru-RU"/>
        </w:rPr>
      </w:pPr>
      <w:r w:rsidRPr="00D024F4">
        <w:rPr>
          <w:rFonts w:ascii="Times New Roman" w:eastAsia="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D024F4">
        <w:rPr>
          <w:lang w:val="ru-RU"/>
        </w:rPr>
        <w:br/>
      </w:r>
      <w:r w:rsidRPr="00D024F4">
        <w:rPr>
          <w:rFonts w:ascii="Times New Roman" w:eastAsia="Times New Roman" w:hAnsi="Times New Roman"/>
          <w:color w:val="000000"/>
          <w:sz w:val="24"/>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100371C4" w14:textId="77777777" w:rsidR="008B21AA" w:rsidRPr="00D024F4" w:rsidRDefault="008B21AA" w:rsidP="00D024F4">
      <w:pPr>
        <w:jc w:val="both"/>
        <w:rPr>
          <w:lang w:val="ru-RU"/>
        </w:rPr>
        <w:sectPr w:rsidR="008B21AA" w:rsidRPr="00D024F4">
          <w:pgSz w:w="11900" w:h="16840"/>
          <w:pgMar w:top="298" w:right="650" w:bottom="338" w:left="666" w:header="720" w:footer="720" w:gutter="0"/>
          <w:cols w:space="720" w:equalWidth="0">
            <w:col w:w="10584" w:space="0"/>
          </w:cols>
          <w:docGrid w:linePitch="360"/>
        </w:sectPr>
      </w:pPr>
    </w:p>
    <w:p w14:paraId="6F30388D" w14:textId="77777777" w:rsidR="008B21AA" w:rsidRPr="00D024F4" w:rsidRDefault="008B21AA" w:rsidP="00D024F4">
      <w:pPr>
        <w:autoSpaceDE w:val="0"/>
        <w:autoSpaceDN w:val="0"/>
        <w:spacing w:after="78" w:line="220" w:lineRule="exact"/>
        <w:jc w:val="both"/>
        <w:rPr>
          <w:lang w:val="ru-RU"/>
        </w:rPr>
      </w:pPr>
    </w:p>
    <w:p w14:paraId="27F67CF3" w14:textId="77777777" w:rsidR="008B21AA" w:rsidRPr="00D024F4" w:rsidRDefault="00D024F4" w:rsidP="00D024F4">
      <w:pPr>
        <w:autoSpaceDE w:val="0"/>
        <w:autoSpaceDN w:val="0"/>
        <w:spacing w:after="0" w:line="286" w:lineRule="auto"/>
        <w:ind w:right="288" w:firstLine="180"/>
        <w:jc w:val="both"/>
        <w:rPr>
          <w:lang w:val="ru-RU"/>
        </w:rPr>
      </w:pPr>
      <w:r w:rsidRPr="00D024F4">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D024F4">
        <w:rPr>
          <w:lang w:val="ru-RU"/>
        </w:rPr>
        <w:br/>
      </w:r>
      <w:r w:rsidRPr="00D024F4">
        <w:rPr>
          <w:rFonts w:ascii="Times New Roman" w:eastAsia="Times New Roman" w:hAnsi="Times New Roman"/>
          <w:color w:val="000000"/>
          <w:sz w:val="24"/>
          <w:lang w:val="ru-RU"/>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6243658" w14:textId="77777777" w:rsidR="008B21AA" w:rsidRPr="00D024F4" w:rsidRDefault="00D024F4" w:rsidP="00D024F4">
      <w:pPr>
        <w:autoSpaceDE w:val="0"/>
        <w:autoSpaceDN w:val="0"/>
        <w:spacing w:before="72" w:after="0" w:line="283" w:lineRule="auto"/>
        <w:ind w:firstLine="180"/>
        <w:jc w:val="both"/>
        <w:rPr>
          <w:lang w:val="ru-RU"/>
        </w:rPr>
      </w:pPr>
      <w:r w:rsidRPr="00D024F4">
        <w:rPr>
          <w:rFonts w:ascii="Times New Roman" w:eastAsia="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26458D0F" w14:textId="77777777" w:rsidR="008B21AA" w:rsidRPr="00D024F4" w:rsidRDefault="00D024F4" w:rsidP="00D024F4">
      <w:pPr>
        <w:autoSpaceDE w:val="0"/>
        <w:autoSpaceDN w:val="0"/>
        <w:spacing w:before="70" w:after="0" w:line="288" w:lineRule="auto"/>
        <w:ind w:firstLine="180"/>
        <w:jc w:val="both"/>
        <w:rPr>
          <w:lang w:val="ru-RU"/>
        </w:rPr>
      </w:pPr>
      <w:r w:rsidRPr="00D024F4">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D024F4">
        <w:rPr>
          <w:lang w:val="ru-RU"/>
        </w:rPr>
        <w:br/>
      </w:r>
      <w:r w:rsidRPr="00D024F4">
        <w:rPr>
          <w:rFonts w:ascii="Times New Roman" w:eastAsia="Times New Roman" w:hAnsi="Times New Roman"/>
          <w:color w:val="000000"/>
          <w:sz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D024F4">
        <w:rPr>
          <w:lang w:val="ru-RU"/>
        </w:rPr>
        <w:br/>
      </w:r>
      <w:r w:rsidRPr="00D024F4">
        <w:rPr>
          <w:rFonts w:ascii="Times New Roman" w:eastAsia="Times New Roman" w:hAnsi="Times New Roman"/>
          <w:color w:val="000000"/>
          <w:sz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оценки. </w:t>
      </w:r>
    </w:p>
    <w:p w14:paraId="5541500A" w14:textId="77777777" w:rsidR="00D024F4" w:rsidRDefault="00D024F4" w:rsidP="00D024F4">
      <w:pPr>
        <w:autoSpaceDE w:val="0"/>
        <w:autoSpaceDN w:val="0"/>
        <w:spacing w:before="72" w:after="0" w:line="283" w:lineRule="auto"/>
        <w:ind w:firstLine="180"/>
        <w:jc w:val="both"/>
        <w:rPr>
          <w:lang w:val="ru-RU"/>
        </w:rPr>
      </w:pPr>
      <w:r w:rsidRPr="00D024F4">
        <w:rPr>
          <w:rFonts w:ascii="Times New Roman" w:eastAsia="Times New Roman" w:hAnsi="Times New Roman"/>
          <w:color w:val="000000"/>
          <w:sz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w:t>
      </w:r>
      <w:r>
        <w:rPr>
          <w:rFonts w:ascii="Times New Roman" w:eastAsia="Times New Roman" w:hAnsi="Times New Roman"/>
          <w:color w:val="000000"/>
          <w:sz w:val="24"/>
          <w:lang w:val="ru-RU"/>
        </w:rPr>
        <w:t>е.</w:t>
      </w:r>
      <w:r w:rsidRPr="00D024F4">
        <w:rPr>
          <w:rFonts w:ascii="Times New Roman" w:eastAsia="Times New Roman" w:hAnsi="Times New Roman"/>
          <w:color w:val="000000"/>
          <w:sz w:val="24"/>
          <w:lang w:val="ru-RU"/>
        </w:rPr>
        <w:t xml:space="preserve"> </w:t>
      </w:r>
    </w:p>
    <w:p w14:paraId="45A8766F" w14:textId="77777777" w:rsidR="00D024F4" w:rsidRDefault="00D024F4" w:rsidP="00D024F4">
      <w:pPr>
        <w:autoSpaceDE w:val="0"/>
        <w:autoSpaceDN w:val="0"/>
        <w:spacing w:before="72" w:after="0" w:line="283" w:lineRule="auto"/>
        <w:ind w:firstLine="180"/>
        <w:jc w:val="both"/>
        <w:rPr>
          <w:lang w:val="ru-RU"/>
        </w:rPr>
      </w:pPr>
    </w:p>
    <w:p w14:paraId="6AD46241" w14:textId="77777777" w:rsidR="00D024F4" w:rsidRDefault="00D024F4" w:rsidP="00D024F4">
      <w:pPr>
        <w:autoSpaceDE w:val="0"/>
        <w:autoSpaceDN w:val="0"/>
        <w:spacing w:before="72" w:after="0" w:line="283" w:lineRule="auto"/>
        <w:ind w:firstLine="180"/>
        <w:jc w:val="both"/>
        <w:rPr>
          <w:lang w:val="ru-RU"/>
        </w:rPr>
      </w:pPr>
      <w:r w:rsidRPr="00D024F4">
        <w:rPr>
          <w:rFonts w:ascii="Times New Roman" w:eastAsia="Times New Roman" w:hAnsi="Times New Roman"/>
          <w:b/>
          <w:color w:val="000000"/>
          <w:sz w:val="24"/>
          <w:lang w:val="ru-RU"/>
        </w:rPr>
        <w:lastRenderedPageBreak/>
        <w:t>МЕСТО УЧЕБНОГО ПРЕДМЕТА «ЛИТЕРАТУРА» В УЧЕБНОМ ПЛАНЕ</w:t>
      </w:r>
    </w:p>
    <w:p w14:paraId="70CA40F6" w14:textId="77777777" w:rsidR="008B21AA" w:rsidRPr="00D024F4" w:rsidRDefault="00D024F4" w:rsidP="00D024F4">
      <w:pPr>
        <w:autoSpaceDE w:val="0"/>
        <w:autoSpaceDN w:val="0"/>
        <w:spacing w:before="262" w:after="0" w:line="230" w:lineRule="auto"/>
        <w:jc w:val="both"/>
        <w:rPr>
          <w:lang w:val="ru-RU"/>
        </w:rPr>
      </w:pPr>
      <w:r w:rsidRPr="00D024F4">
        <w:rPr>
          <w:rFonts w:ascii="Times New Roman" w:eastAsia="Times New Roman" w:hAnsi="Times New Roman"/>
          <w:color w:val="000000"/>
          <w:sz w:val="24"/>
          <w:lang w:val="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w:t>
      </w:r>
      <w:r>
        <w:rPr>
          <w:rFonts w:ascii="Times New Roman" w:eastAsia="Times New Roman" w:hAnsi="Times New Roman"/>
          <w:color w:val="000000"/>
          <w:sz w:val="24"/>
          <w:lang w:val="ru-RU"/>
        </w:rPr>
        <w:t xml:space="preserve"> </w:t>
      </w:r>
      <w:r w:rsidRPr="00D024F4">
        <w:rPr>
          <w:rFonts w:ascii="Times New Roman" w:eastAsia="Times New Roman" w:hAnsi="Times New Roman"/>
          <w:color w:val="000000"/>
          <w:sz w:val="24"/>
          <w:lang w:val="ru-RU"/>
        </w:rPr>
        <w:t xml:space="preserve">«Литературное чтение». </w:t>
      </w:r>
    </w:p>
    <w:p w14:paraId="1A2B0632" w14:textId="77777777" w:rsidR="008B21AA" w:rsidRPr="00D024F4" w:rsidRDefault="00D024F4" w:rsidP="00D024F4">
      <w:pPr>
        <w:autoSpaceDE w:val="0"/>
        <w:autoSpaceDN w:val="0"/>
        <w:spacing w:before="70" w:after="0" w:line="230" w:lineRule="auto"/>
        <w:ind w:left="180"/>
        <w:jc w:val="both"/>
        <w:rPr>
          <w:lang w:val="ru-RU"/>
        </w:rPr>
        <w:sectPr w:rsidR="008B21AA" w:rsidRPr="00D024F4">
          <w:pgSz w:w="11900" w:h="16840"/>
          <w:pgMar w:top="286" w:right="1440" w:bottom="1440" w:left="666" w:header="720" w:footer="720" w:gutter="0"/>
          <w:cols w:space="720" w:equalWidth="0">
            <w:col w:w="9794" w:space="0"/>
          </w:cols>
          <w:docGrid w:linePitch="360"/>
        </w:sectPr>
      </w:pPr>
      <w:r w:rsidRPr="00D024F4">
        <w:rPr>
          <w:rFonts w:ascii="Times New Roman" w:eastAsia="Times New Roman" w:hAnsi="Times New Roman"/>
          <w:color w:val="000000"/>
          <w:sz w:val="24"/>
          <w:lang w:val="ru-RU"/>
        </w:rPr>
        <w:t>В 5 классе на изучение предмета отводится 3 часа в неделю</w:t>
      </w:r>
      <w:r>
        <w:rPr>
          <w:rFonts w:ascii="Times New Roman" w:eastAsia="Times New Roman" w:hAnsi="Times New Roman"/>
          <w:color w:val="000000"/>
          <w:sz w:val="24"/>
          <w:lang w:val="ru-RU"/>
        </w:rPr>
        <w:t xml:space="preserve"> или 102 часа.</w:t>
      </w:r>
    </w:p>
    <w:p w14:paraId="7F996422" w14:textId="77777777" w:rsidR="008B21AA" w:rsidRPr="00D024F4" w:rsidRDefault="00D024F4" w:rsidP="00D024F4">
      <w:pPr>
        <w:autoSpaceDE w:val="0"/>
        <w:autoSpaceDN w:val="0"/>
        <w:spacing w:after="0" w:line="230" w:lineRule="auto"/>
        <w:jc w:val="both"/>
        <w:rPr>
          <w:lang w:val="ru-RU"/>
        </w:rPr>
      </w:pPr>
      <w:r w:rsidRPr="00D024F4">
        <w:rPr>
          <w:rFonts w:ascii="Times New Roman" w:eastAsia="Times New Roman" w:hAnsi="Times New Roman"/>
          <w:b/>
          <w:color w:val="000000"/>
          <w:sz w:val="24"/>
          <w:lang w:val="ru-RU"/>
        </w:rPr>
        <w:lastRenderedPageBreak/>
        <w:t xml:space="preserve">СОДЕРЖАНИЕ УЧЕБНОГО ПРЕДМЕТА </w:t>
      </w:r>
    </w:p>
    <w:p w14:paraId="3AA3607E" w14:textId="77777777" w:rsidR="008B21AA" w:rsidRPr="00D024F4" w:rsidRDefault="00D024F4" w:rsidP="00D024F4">
      <w:pPr>
        <w:autoSpaceDE w:val="0"/>
        <w:autoSpaceDN w:val="0"/>
        <w:spacing w:before="466" w:after="0" w:line="262" w:lineRule="auto"/>
        <w:ind w:right="7344"/>
        <w:jc w:val="both"/>
        <w:rPr>
          <w:lang w:val="ru-RU"/>
        </w:rPr>
      </w:pPr>
      <w:r w:rsidRPr="00D024F4">
        <w:rPr>
          <w:rFonts w:ascii="Times New Roman" w:eastAsia="Times New Roman" w:hAnsi="Times New Roman"/>
          <w:b/>
          <w:color w:val="000000"/>
          <w:sz w:val="24"/>
          <w:lang w:val="ru-RU"/>
        </w:rPr>
        <w:t xml:space="preserve">Мифология </w:t>
      </w:r>
      <w:r w:rsidRPr="00D024F4">
        <w:rPr>
          <w:lang w:val="ru-RU"/>
        </w:rPr>
        <w:br/>
      </w:r>
      <w:r w:rsidRPr="00D024F4">
        <w:rPr>
          <w:rFonts w:ascii="Times New Roman" w:eastAsia="Times New Roman" w:hAnsi="Times New Roman"/>
          <w:color w:val="000000"/>
          <w:sz w:val="24"/>
          <w:lang w:val="ru-RU"/>
        </w:rPr>
        <w:t>Мифы народов России и мира.</w:t>
      </w:r>
    </w:p>
    <w:p w14:paraId="28B98A3B" w14:textId="77777777" w:rsidR="008B21AA" w:rsidRPr="00D024F4" w:rsidRDefault="00D024F4" w:rsidP="00D024F4">
      <w:pPr>
        <w:autoSpaceDE w:val="0"/>
        <w:autoSpaceDN w:val="0"/>
        <w:spacing w:before="406" w:after="0" w:line="271" w:lineRule="auto"/>
        <w:ind w:right="576"/>
        <w:jc w:val="both"/>
        <w:rPr>
          <w:lang w:val="ru-RU"/>
        </w:rPr>
      </w:pPr>
      <w:r w:rsidRPr="00D024F4">
        <w:rPr>
          <w:rFonts w:ascii="Times New Roman" w:eastAsia="Times New Roman" w:hAnsi="Times New Roman"/>
          <w:b/>
          <w:color w:val="000000"/>
          <w:sz w:val="24"/>
          <w:lang w:val="ru-RU"/>
        </w:rPr>
        <w:t xml:space="preserve">Фольклор </w:t>
      </w:r>
      <w:r w:rsidRPr="00D024F4">
        <w:rPr>
          <w:lang w:val="ru-RU"/>
        </w:rPr>
        <w:br/>
      </w:r>
      <w:r w:rsidRPr="00D024F4">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14:paraId="70F8C5B5" w14:textId="77777777" w:rsidR="008B21AA" w:rsidRPr="00D024F4" w:rsidRDefault="00D024F4" w:rsidP="00D024F4">
      <w:pPr>
        <w:autoSpaceDE w:val="0"/>
        <w:autoSpaceDN w:val="0"/>
        <w:spacing w:before="408" w:after="0"/>
        <w:ind w:right="144"/>
        <w:jc w:val="both"/>
        <w:rPr>
          <w:lang w:val="ru-RU"/>
        </w:rPr>
      </w:pPr>
      <w:r w:rsidRPr="00D024F4">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D024F4">
        <w:rPr>
          <w:rFonts w:ascii="Times New Roman" w:eastAsia="Times New Roman" w:hAnsi="Times New Roman"/>
          <w:b/>
          <w:color w:val="000000"/>
          <w:sz w:val="24"/>
          <w:lang w:val="ru-RU"/>
        </w:rPr>
        <w:t xml:space="preserve"> века </w:t>
      </w:r>
      <w:r w:rsidRPr="00D024F4">
        <w:rPr>
          <w:lang w:val="ru-RU"/>
        </w:rPr>
        <w:br/>
      </w:r>
      <w:r w:rsidRPr="00D024F4">
        <w:rPr>
          <w:rFonts w:ascii="Times New Roman" w:eastAsia="Times New Roman" w:hAnsi="Times New Roman"/>
          <w:b/>
          <w:color w:val="000000"/>
          <w:sz w:val="24"/>
          <w:lang w:val="ru-RU"/>
        </w:rPr>
        <w:t xml:space="preserve">И. А. Крылов. </w:t>
      </w:r>
      <w:r w:rsidRPr="00D024F4">
        <w:rPr>
          <w:rFonts w:ascii="Times New Roman" w:eastAsia="Times New Roman" w:hAnsi="Times New Roman"/>
          <w:color w:val="000000"/>
          <w:sz w:val="24"/>
          <w:lang w:val="ru-RU"/>
        </w:rPr>
        <w:t>Басни (три по выбору). Например, «Волк на псарне», «Листы и Корни», «Свинья под Дубом», «Квартет»,</w:t>
      </w:r>
      <w:r w:rsidRPr="00D024F4">
        <w:rPr>
          <w:lang w:val="ru-RU"/>
        </w:rPr>
        <w:br/>
      </w:r>
      <w:r w:rsidRPr="00D024F4">
        <w:rPr>
          <w:rFonts w:ascii="Times New Roman" w:eastAsia="Times New Roman" w:hAnsi="Times New Roman"/>
          <w:color w:val="000000"/>
          <w:sz w:val="24"/>
          <w:lang w:val="ru-RU"/>
        </w:rPr>
        <w:t>«Осёл и Соловей», «Ворона и Лисица».</w:t>
      </w:r>
    </w:p>
    <w:p w14:paraId="12C5AD83" w14:textId="77777777" w:rsidR="008B21AA" w:rsidRPr="00D024F4" w:rsidRDefault="00D024F4" w:rsidP="00D024F4">
      <w:pPr>
        <w:autoSpaceDE w:val="0"/>
        <w:autoSpaceDN w:val="0"/>
        <w:spacing w:before="70" w:after="0" w:line="262" w:lineRule="auto"/>
        <w:ind w:right="2304"/>
        <w:jc w:val="both"/>
        <w:rPr>
          <w:lang w:val="ru-RU"/>
        </w:rPr>
      </w:pPr>
      <w:r w:rsidRPr="00D024F4">
        <w:rPr>
          <w:rFonts w:ascii="Times New Roman" w:eastAsia="Times New Roman" w:hAnsi="Times New Roman"/>
          <w:b/>
          <w:color w:val="000000"/>
          <w:sz w:val="24"/>
          <w:lang w:val="ru-RU"/>
        </w:rPr>
        <w:t xml:space="preserve">А. С. Пушкин. </w:t>
      </w:r>
      <w:r w:rsidRPr="00D024F4">
        <w:rPr>
          <w:rFonts w:ascii="Times New Roman" w:eastAsia="Times New Roman" w:hAnsi="Times New Roman"/>
          <w:color w:val="000000"/>
          <w:sz w:val="24"/>
          <w:lang w:val="ru-RU"/>
        </w:rPr>
        <w:t>Стихотворения (не менее трёх). «Зимнее утро»,</w:t>
      </w:r>
      <w:r w:rsidRPr="00D024F4">
        <w:rPr>
          <w:lang w:val="ru-RU"/>
        </w:rPr>
        <w:br/>
      </w:r>
      <w:r w:rsidRPr="00D024F4">
        <w:rPr>
          <w:rFonts w:ascii="Times New Roman" w:eastAsia="Times New Roman" w:hAnsi="Times New Roman"/>
          <w:color w:val="000000"/>
          <w:sz w:val="24"/>
          <w:lang w:val="ru-RU"/>
        </w:rPr>
        <w:t>«Зимний вечер», «Няне» и др. «Сказка о мёртвой царевне и о семи богатырях».</w:t>
      </w:r>
    </w:p>
    <w:p w14:paraId="449E3EB3" w14:textId="77777777" w:rsidR="008B21AA" w:rsidRPr="00D024F4" w:rsidRDefault="00D024F4" w:rsidP="00D024F4">
      <w:pPr>
        <w:autoSpaceDE w:val="0"/>
        <w:autoSpaceDN w:val="0"/>
        <w:spacing w:before="70" w:after="0" w:line="230" w:lineRule="auto"/>
        <w:jc w:val="both"/>
        <w:rPr>
          <w:lang w:val="ru-RU"/>
        </w:rPr>
      </w:pPr>
      <w:r w:rsidRPr="00D024F4">
        <w:rPr>
          <w:rFonts w:ascii="Times New Roman" w:eastAsia="Times New Roman" w:hAnsi="Times New Roman"/>
          <w:b/>
          <w:color w:val="000000"/>
          <w:sz w:val="24"/>
          <w:lang w:val="ru-RU"/>
        </w:rPr>
        <w:t>М. Ю. Лермонтов.</w:t>
      </w:r>
      <w:r w:rsidRPr="00D024F4">
        <w:rPr>
          <w:rFonts w:ascii="Times New Roman" w:eastAsia="Times New Roman" w:hAnsi="Times New Roman"/>
          <w:color w:val="000000"/>
          <w:sz w:val="24"/>
          <w:lang w:val="ru-RU"/>
        </w:rPr>
        <w:t xml:space="preserve"> Стихотворение «Бородино».</w:t>
      </w:r>
    </w:p>
    <w:p w14:paraId="05D83724" w14:textId="77777777" w:rsidR="008B21AA" w:rsidRPr="00D024F4" w:rsidRDefault="00D024F4" w:rsidP="00D024F4">
      <w:pPr>
        <w:autoSpaceDE w:val="0"/>
        <w:autoSpaceDN w:val="0"/>
        <w:spacing w:before="70" w:after="0" w:line="262" w:lineRule="auto"/>
        <w:ind w:right="4176"/>
        <w:jc w:val="both"/>
        <w:rPr>
          <w:lang w:val="ru-RU"/>
        </w:rPr>
      </w:pPr>
      <w:r w:rsidRPr="00D024F4">
        <w:rPr>
          <w:rFonts w:ascii="Times New Roman" w:eastAsia="Times New Roman" w:hAnsi="Times New Roman"/>
          <w:b/>
          <w:color w:val="000000"/>
          <w:sz w:val="24"/>
          <w:lang w:val="ru-RU"/>
        </w:rPr>
        <w:t>Н. В. Гоголь.</w:t>
      </w:r>
      <w:r w:rsidRPr="00D024F4">
        <w:rPr>
          <w:rFonts w:ascii="Times New Roman" w:eastAsia="Times New Roman" w:hAnsi="Times New Roman"/>
          <w:color w:val="000000"/>
          <w:sz w:val="24"/>
          <w:lang w:val="ru-RU"/>
        </w:rPr>
        <w:t xml:space="preserve"> Повесть «Ночь перед Рождеством» из </w:t>
      </w:r>
      <w:proofErr w:type="spellStart"/>
      <w:proofErr w:type="gramStart"/>
      <w:r w:rsidRPr="00D024F4">
        <w:rPr>
          <w:rFonts w:ascii="Times New Roman" w:eastAsia="Times New Roman" w:hAnsi="Times New Roman"/>
          <w:color w:val="000000"/>
          <w:sz w:val="24"/>
          <w:lang w:val="ru-RU"/>
        </w:rPr>
        <w:t>сборника«</w:t>
      </w:r>
      <w:proofErr w:type="gramEnd"/>
      <w:r w:rsidRPr="00D024F4">
        <w:rPr>
          <w:rFonts w:ascii="Times New Roman" w:eastAsia="Times New Roman" w:hAnsi="Times New Roman"/>
          <w:color w:val="000000"/>
          <w:sz w:val="24"/>
          <w:lang w:val="ru-RU"/>
        </w:rPr>
        <w:t>Вечера</w:t>
      </w:r>
      <w:proofErr w:type="spellEnd"/>
      <w:r w:rsidRPr="00D024F4">
        <w:rPr>
          <w:rFonts w:ascii="Times New Roman" w:eastAsia="Times New Roman" w:hAnsi="Times New Roman"/>
          <w:color w:val="000000"/>
          <w:sz w:val="24"/>
          <w:lang w:val="ru-RU"/>
        </w:rPr>
        <w:t xml:space="preserve"> на хуторе близ Диканьки».</w:t>
      </w:r>
    </w:p>
    <w:p w14:paraId="52C818F3" w14:textId="77777777" w:rsidR="008B21AA" w:rsidRPr="00D024F4" w:rsidRDefault="00D024F4" w:rsidP="00D024F4">
      <w:pPr>
        <w:autoSpaceDE w:val="0"/>
        <w:autoSpaceDN w:val="0"/>
        <w:spacing w:before="406" w:after="0" w:line="262" w:lineRule="auto"/>
        <w:ind w:right="6192"/>
        <w:jc w:val="both"/>
        <w:rPr>
          <w:lang w:val="ru-RU"/>
        </w:rPr>
      </w:pPr>
      <w:r w:rsidRPr="00D024F4">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sidRPr="00D024F4">
        <w:rPr>
          <w:rFonts w:ascii="Times New Roman" w:eastAsia="Times New Roman" w:hAnsi="Times New Roman"/>
          <w:b/>
          <w:color w:val="000000"/>
          <w:sz w:val="24"/>
          <w:lang w:val="ru-RU"/>
        </w:rPr>
        <w:t xml:space="preserve"> века </w:t>
      </w:r>
      <w:r w:rsidRPr="00D024F4">
        <w:rPr>
          <w:lang w:val="ru-RU"/>
        </w:rPr>
        <w:br/>
      </w:r>
      <w:r w:rsidRPr="00D024F4">
        <w:rPr>
          <w:rFonts w:ascii="Times New Roman" w:eastAsia="Times New Roman" w:hAnsi="Times New Roman"/>
          <w:b/>
          <w:color w:val="000000"/>
          <w:sz w:val="24"/>
          <w:lang w:val="ru-RU"/>
        </w:rPr>
        <w:t>И. С. Тургенев.</w:t>
      </w:r>
      <w:r w:rsidRPr="00D024F4">
        <w:rPr>
          <w:rFonts w:ascii="Times New Roman" w:eastAsia="Times New Roman" w:hAnsi="Times New Roman"/>
          <w:color w:val="000000"/>
          <w:sz w:val="24"/>
          <w:lang w:val="ru-RU"/>
        </w:rPr>
        <w:t xml:space="preserve"> Рассказ «Муму».</w:t>
      </w:r>
    </w:p>
    <w:p w14:paraId="6171F6F2" w14:textId="77777777" w:rsidR="008B21AA" w:rsidRPr="00D024F4" w:rsidRDefault="00D024F4" w:rsidP="00D024F4">
      <w:pPr>
        <w:autoSpaceDE w:val="0"/>
        <w:autoSpaceDN w:val="0"/>
        <w:spacing w:before="70" w:after="0" w:line="262" w:lineRule="auto"/>
        <w:ind w:right="144"/>
        <w:jc w:val="both"/>
        <w:rPr>
          <w:lang w:val="ru-RU"/>
        </w:rPr>
      </w:pPr>
      <w:r w:rsidRPr="00D024F4">
        <w:rPr>
          <w:rFonts w:ascii="Times New Roman" w:eastAsia="Times New Roman" w:hAnsi="Times New Roman"/>
          <w:b/>
          <w:color w:val="000000"/>
          <w:sz w:val="24"/>
          <w:lang w:val="ru-RU"/>
        </w:rPr>
        <w:t>Н. А. Некрасов.</w:t>
      </w:r>
      <w:r w:rsidRPr="00D024F4">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14:paraId="6C1B857E" w14:textId="77777777" w:rsidR="008B21AA" w:rsidRPr="00D024F4" w:rsidRDefault="00D024F4" w:rsidP="00D024F4">
      <w:pPr>
        <w:autoSpaceDE w:val="0"/>
        <w:autoSpaceDN w:val="0"/>
        <w:spacing w:before="70" w:after="0" w:line="230" w:lineRule="auto"/>
        <w:jc w:val="both"/>
        <w:rPr>
          <w:lang w:val="ru-RU"/>
        </w:rPr>
      </w:pPr>
      <w:r w:rsidRPr="00D024F4">
        <w:rPr>
          <w:rFonts w:ascii="Times New Roman" w:eastAsia="Times New Roman" w:hAnsi="Times New Roman"/>
          <w:b/>
          <w:color w:val="000000"/>
          <w:sz w:val="24"/>
          <w:lang w:val="ru-RU"/>
        </w:rPr>
        <w:t>Л. Н. Толстой.</w:t>
      </w:r>
      <w:r w:rsidRPr="00D024F4">
        <w:rPr>
          <w:rFonts w:ascii="Times New Roman" w:eastAsia="Times New Roman" w:hAnsi="Times New Roman"/>
          <w:color w:val="000000"/>
          <w:sz w:val="24"/>
          <w:lang w:val="ru-RU"/>
        </w:rPr>
        <w:t xml:space="preserve"> Рассказ «Кавказский пленник».</w:t>
      </w:r>
    </w:p>
    <w:p w14:paraId="76DD1BF8" w14:textId="77777777" w:rsidR="008B21AA" w:rsidRPr="00D024F4" w:rsidRDefault="00D024F4" w:rsidP="00D024F4">
      <w:pPr>
        <w:autoSpaceDE w:val="0"/>
        <w:autoSpaceDN w:val="0"/>
        <w:spacing w:before="406" w:after="0"/>
        <w:rPr>
          <w:lang w:val="ru-RU"/>
        </w:rPr>
      </w:pPr>
      <w:r w:rsidRPr="00D024F4">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sidRPr="00D024F4">
        <w:rPr>
          <w:rFonts w:ascii="Times New Roman" w:eastAsia="Times New Roman" w:hAnsi="Times New Roman"/>
          <w:b/>
          <w:color w:val="000000"/>
          <w:sz w:val="24"/>
          <w:lang w:val="ru-RU"/>
        </w:rPr>
        <w:t xml:space="preserve">—ХХ веков </w:t>
      </w:r>
      <w:r w:rsidRPr="00D024F4">
        <w:rPr>
          <w:lang w:val="ru-RU"/>
        </w:rPr>
        <w:br/>
      </w:r>
      <w:r w:rsidRPr="00D024F4">
        <w:rPr>
          <w:rFonts w:ascii="Times New Roman" w:eastAsia="Times New Roman" w:hAnsi="Times New Roman"/>
          <w:b/>
          <w:color w:val="000000"/>
          <w:sz w:val="24"/>
          <w:lang w:val="ru-RU"/>
        </w:rPr>
        <w:t xml:space="preserve">Стихотворения отечественных поэтов </w:t>
      </w:r>
      <w:r>
        <w:rPr>
          <w:rFonts w:ascii="Times New Roman" w:eastAsia="Times New Roman" w:hAnsi="Times New Roman"/>
          <w:b/>
          <w:color w:val="000000"/>
          <w:sz w:val="24"/>
        </w:rPr>
        <w:t>XIX</w:t>
      </w:r>
      <w:r w:rsidRPr="00D024F4">
        <w:rPr>
          <w:rFonts w:ascii="Times New Roman" w:eastAsia="Times New Roman" w:hAnsi="Times New Roman"/>
          <w:b/>
          <w:color w:val="000000"/>
          <w:sz w:val="24"/>
          <w:lang w:val="ru-RU"/>
        </w:rPr>
        <w:t xml:space="preserve">—ХХ веков о родной природе и о связи человека с Родиной </w:t>
      </w:r>
      <w:r w:rsidRPr="00D024F4">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14:paraId="1B86FA33" w14:textId="77777777" w:rsidR="008B21AA" w:rsidRPr="00D024F4" w:rsidRDefault="00D024F4" w:rsidP="00D024F4">
      <w:pPr>
        <w:autoSpaceDE w:val="0"/>
        <w:autoSpaceDN w:val="0"/>
        <w:spacing w:before="70" w:after="0" w:line="271" w:lineRule="auto"/>
        <w:jc w:val="both"/>
        <w:rPr>
          <w:lang w:val="ru-RU"/>
        </w:rPr>
      </w:pPr>
      <w:r w:rsidRPr="00D024F4">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sidRPr="00D024F4">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sidRPr="00D024F4">
        <w:rPr>
          <w:rFonts w:ascii="Times New Roman" w:eastAsia="Times New Roman" w:hAnsi="Times New Roman"/>
          <w:b/>
          <w:color w:val="000000"/>
          <w:sz w:val="24"/>
          <w:lang w:val="ru-RU"/>
        </w:rPr>
        <w:t xml:space="preserve"> веков </w:t>
      </w:r>
      <w:r w:rsidRPr="00D024F4">
        <w:rPr>
          <w:lang w:val="ru-RU"/>
        </w:rPr>
        <w:br/>
      </w:r>
      <w:r w:rsidRPr="00D024F4">
        <w:rPr>
          <w:rFonts w:ascii="Times New Roman" w:eastAsia="Times New Roman" w:hAnsi="Times New Roman"/>
          <w:b/>
          <w:color w:val="000000"/>
          <w:sz w:val="24"/>
          <w:lang w:val="ru-RU"/>
        </w:rPr>
        <w:t xml:space="preserve">А. П. Чехов </w:t>
      </w:r>
      <w:r w:rsidRPr="00D024F4">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14:paraId="243928CE" w14:textId="77777777" w:rsidR="008B21AA" w:rsidRPr="00D024F4" w:rsidRDefault="00D024F4" w:rsidP="00D024F4">
      <w:pPr>
        <w:autoSpaceDE w:val="0"/>
        <w:autoSpaceDN w:val="0"/>
        <w:spacing w:before="72" w:after="0" w:line="262" w:lineRule="auto"/>
        <w:ind w:right="1008"/>
        <w:jc w:val="both"/>
        <w:rPr>
          <w:lang w:val="ru-RU"/>
        </w:rPr>
      </w:pPr>
      <w:r w:rsidRPr="00D024F4">
        <w:rPr>
          <w:rFonts w:ascii="Times New Roman" w:eastAsia="Times New Roman" w:hAnsi="Times New Roman"/>
          <w:b/>
          <w:color w:val="000000"/>
          <w:sz w:val="24"/>
          <w:lang w:val="ru-RU"/>
        </w:rPr>
        <w:t xml:space="preserve">М. М. Зощенко </w:t>
      </w:r>
      <w:r w:rsidRPr="00D024F4">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14:paraId="3FDF3C1B" w14:textId="77777777" w:rsidR="008B21AA" w:rsidRPr="00D024F4" w:rsidRDefault="00D024F4" w:rsidP="00D024F4">
      <w:pPr>
        <w:autoSpaceDE w:val="0"/>
        <w:autoSpaceDN w:val="0"/>
        <w:spacing w:before="70" w:after="0" w:line="262" w:lineRule="auto"/>
        <w:jc w:val="both"/>
        <w:rPr>
          <w:lang w:val="ru-RU"/>
        </w:rPr>
      </w:pPr>
      <w:r w:rsidRPr="00D024F4">
        <w:rPr>
          <w:rFonts w:ascii="Times New Roman" w:eastAsia="Times New Roman" w:hAnsi="Times New Roman"/>
          <w:b/>
          <w:color w:val="000000"/>
          <w:sz w:val="24"/>
          <w:lang w:val="ru-RU"/>
        </w:rPr>
        <w:t>Произведения отечественной литературы о природе и животных</w:t>
      </w:r>
      <w:r w:rsidRPr="00D024F4">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14:paraId="7211A668" w14:textId="77777777" w:rsidR="008B21AA" w:rsidRPr="00D024F4" w:rsidRDefault="00D024F4" w:rsidP="00D024F4">
      <w:pPr>
        <w:autoSpaceDE w:val="0"/>
        <w:autoSpaceDN w:val="0"/>
        <w:spacing w:before="70" w:after="0" w:line="230" w:lineRule="auto"/>
        <w:jc w:val="both"/>
        <w:rPr>
          <w:lang w:val="ru-RU"/>
        </w:rPr>
      </w:pPr>
      <w:r w:rsidRPr="00D024F4">
        <w:rPr>
          <w:rFonts w:ascii="Times New Roman" w:eastAsia="Times New Roman" w:hAnsi="Times New Roman"/>
          <w:b/>
          <w:color w:val="000000"/>
          <w:sz w:val="24"/>
          <w:lang w:val="ru-RU"/>
        </w:rPr>
        <w:t>А. П. Платонов.</w:t>
      </w:r>
      <w:r w:rsidRPr="00D024F4">
        <w:rPr>
          <w:rFonts w:ascii="Times New Roman" w:eastAsia="Times New Roman" w:hAnsi="Times New Roman"/>
          <w:color w:val="000000"/>
          <w:sz w:val="24"/>
          <w:lang w:val="ru-RU"/>
        </w:rPr>
        <w:t xml:space="preserve"> Рассказы (один по выбору). Например, «Корова», «Никита» и др.</w:t>
      </w:r>
    </w:p>
    <w:p w14:paraId="2A29D261" w14:textId="77777777" w:rsidR="008B21AA" w:rsidRPr="00D024F4" w:rsidRDefault="00D024F4" w:rsidP="00D024F4">
      <w:pPr>
        <w:autoSpaceDE w:val="0"/>
        <w:autoSpaceDN w:val="0"/>
        <w:spacing w:before="70" w:after="0" w:line="230" w:lineRule="auto"/>
        <w:jc w:val="both"/>
        <w:rPr>
          <w:lang w:val="ru-RU"/>
        </w:rPr>
      </w:pPr>
      <w:r w:rsidRPr="00D024F4">
        <w:rPr>
          <w:rFonts w:ascii="Times New Roman" w:eastAsia="Times New Roman" w:hAnsi="Times New Roman"/>
          <w:b/>
          <w:color w:val="000000"/>
          <w:sz w:val="24"/>
          <w:lang w:val="ru-RU"/>
        </w:rPr>
        <w:t>В. П. Астафьев.</w:t>
      </w:r>
      <w:r w:rsidRPr="00D024F4">
        <w:rPr>
          <w:rFonts w:ascii="Times New Roman" w:eastAsia="Times New Roman" w:hAnsi="Times New Roman"/>
          <w:color w:val="000000"/>
          <w:sz w:val="24"/>
          <w:lang w:val="ru-RU"/>
        </w:rPr>
        <w:t xml:space="preserve"> Рассказ «</w:t>
      </w:r>
      <w:proofErr w:type="spellStart"/>
      <w:r w:rsidRPr="00D024F4">
        <w:rPr>
          <w:rFonts w:ascii="Times New Roman" w:eastAsia="Times New Roman" w:hAnsi="Times New Roman"/>
          <w:color w:val="000000"/>
          <w:sz w:val="24"/>
          <w:lang w:val="ru-RU"/>
        </w:rPr>
        <w:t>Васюткино</w:t>
      </w:r>
      <w:proofErr w:type="spellEnd"/>
      <w:r w:rsidRPr="00D024F4">
        <w:rPr>
          <w:rFonts w:ascii="Times New Roman" w:eastAsia="Times New Roman" w:hAnsi="Times New Roman"/>
          <w:color w:val="000000"/>
          <w:sz w:val="24"/>
          <w:lang w:val="ru-RU"/>
        </w:rPr>
        <w:t xml:space="preserve"> озеро».</w:t>
      </w:r>
    </w:p>
    <w:p w14:paraId="21788A9D" w14:textId="77777777" w:rsidR="008B21AA" w:rsidRPr="00D024F4" w:rsidRDefault="00D024F4" w:rsidP="00D024F4">
      <w:pPr>
        <w:autoSpaceDE w:val="0"/>
        <w:autoSpaceDN w:val="0"/>
        <w:spacing w:before="406" w:after="0" w:line="262" w:lineRule="auto"/>
        <w:rPr>
          <w:lang w:val="ru-RU"/>
        </w:rPr>
      </w:pPr>
      <w:r w:rsidRPr="00D024F4">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XX</w:t>
      </w:r>
      <w:r w:rsidRPr="00D024F4">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D024F4">
        <w:rPr>
          <w:rFonts w:ascii="Times New Roman" w:eastAsia="Times New Roman" w:hAnsi="Times New Roman"/>
          <w:b/>
          <w:color w:val="000000"/>
          <w:sz w:val="24"/>
          <w:lang w:val="ru-RU"/>
        </w:rPr>
        <w:t xml:space="preserve"> веков </w:t>
      </w:r>
      <w:r w:rsidRPr="00D024F4">
        <w:rPr>
          <w:lang w:val="ru-RU"/>
        </w:rPr>
        <w:br/>
      </w:r>
      <w:r w:rsidRPr="00D024F4">
        <w:rPr>
          <w:rFonts w:ascii="Times New Roman" w:eastAsia="Times New Roman" w:hAnsi="Times New Roman"/>
          <w:b/>
          <w:color w:val="000000"/>
          <w:sz w:val="24"/>
          <w:lang w:val="ru-RU"/>
        </w:rPr>
        <w:t>Произведения отечественной прозы на тему «Человек на войне»</w:t>
      </w:r>
      <w:r w:rsidRPr="00D024F4">
        <w:rPr>
          <w:rFonts w:ascii="Times New Roman" w:eastAsia="Times New Roman" w:hAnsi="Times New Roman"/>
          <w:color w:val="000000"/>
          <w:sz w:val="24"/>
          <w:lang w:val="ru-RU"/>
        </w:rPr>
        <w:t xml:space="preserve"> (не менее двух). Например, Л. А.</w:t>
      </w:r>
    </w:p>
    <w:p w14:paraId="286A656E" w14:textId="77777777" w:rsidR="008B21AA" w:rsidRPr="00D024F4" w:rsidRDefault="00D024F4" w:rsidP="00D024F4">
      <w:pPr>
        <w:autoSpaceDE w:val="0"/>
        <w:autoSpaceDN w:val="0"/>
        <w:spacing w:before="70" w:after="0" w:line="262" w:lineRule="auto"/>
        <w:ind w:right="576"/>
        <w:jc w:val="both"/>
        <w:rPr>
          <w:lang w:val="ru-RU"/>
        </w:rPr>
      </w:pPr>
      <w:r w:rsidRPr="00D024F4">
        <w:rPr>
          <w:rFonts w:ascii="Times New Roman" w:eastAsia="Times New Roman" w:hAnsi="Times New Roman"/>
          <w:color w:val="000000"/>
          <w:sz w:val="24"/>
          <w:lang w:val="ru-RU"/>
        </w:rPr>
        <w:t>Кассиль. «Дорогие мои мальчишки»; Ю. Я. Яковлев. «Девочки с  Васильевского  острова»; В. П. Катаев. «Сын полка» и др.</w:t>
      </w:r>
    </w:p>
    <w:p w14:paraId="14C1EFE0" w14:textId="77777777" w:rsidR="008B21AA" w:rsidRPr="00D024F4" w:rsidRDefault="00D024F4" w:rsidP="00D024F4">
      <w:pPr>
        <w:autoSpaceDE w:val="0"/>
        <w:autoSpaceDN w:val="0"/>
        <w:spacing w:before="70" w:after="0" w:line="230" w:lineRule="auto"/>
        <w:jc w:val="both"/>
        <w:rPr>
          <w:lang w:val="ru-RU"/>
        </w:rPr>
      </w:pPr>
      <w:r w:rsidRPr="00D024F4">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sidRPr="00D024F4">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D024F4">
        <w:rPr>
          <w:rFonts w:ascii="Times New Roman" w:eastAsia="Times New Roman" w:hAnsi="Times New Roman"/>
          <w:b/>
          <w:color w:val="000000"/>
          <w:sz w:val="24"/>
          <w:lang w:val="ru-RU"/>
        </w:rPr>
        <w:t xml:space="preserve"> веков на тему детства</w:t>
      </w:r>
      <w:r w:rsidRPr="00D024F4">
        <w:rPr>
          <w:rFonts w:ascii="Times New Roman" w:eastAsia="Times New Roman" w:hAnsi="Times New Roman"/>
          <w:color w:val="000000"/>
          <w:sz w:val="24"/>
          <w:lang w:val="ru-RU"/>
        </w:rPr>
        <w:t xml:space="preserve"> (не менее двух).</w:t>
      </w:r>
    </w:p>
    <w:p w14:paraId="6F1C1FB7" w14:textId="77777777" w:rsidR="008B21AA" w:rsidRPr="00D024F4" w:rsidRDefault="00D024F4" w:rsidP="00D024F4">
      <w:pPr>
        <w:autoSpaceDE w:val="0"/>
        <w:autoSpaceDN w:val="0"/>
        <w:spacing w:before="70" w:after="0" w:line="262" w:lineRule="auto"/>
        <w:ind w:right="144"/>
        <w:jc w:val="both"/>
        <w:rPr>
          <w:lang w:val="ru-RU"/>
        </w:rPr>
      </w:pPr>
      <w:r w:rsidRPr="00D024F4">
        <w:rPr>
          <w:rFonts w:ascii="Times New Roman" w:eastAsia="Times New Roman" w:hAnsi="Times New Roman"/>
          <w:color w:val="000000"/>
          <w:sz w:val="24"/>
          <w:lang w:val="ru-RU"/>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D024F4">
        <w:rPr>
          <w:rFonts w:ascii="Times New Roman" w:eastAsia="Times New Roman" w:hAnsi="Times New Roman"/>
          <w:color w:val="000000"/>
          <w:sz w:val="24"/>
          <w:lang w:val="ru-RU"/>
        </w:rPr>
        <w:t>Гиваргизова</w:t>
      </w:r>
      <w:proofErr w:type="spellEnd"/>
      <w:r w:rsidRPr="00D024F4">
        <w:rPr>
          <w:rFonts w:ascii="Times New Roman" w:eastAsia="Times New Roman" w:hAnsi="Times New Roman"/>
          <w:color w:val="000000"/>
          <w:sz w:val="24"/>
          <w:lang w:val="ru-RU"/>
        </w:rPr>
        <w:t>, М.</w:t>
      </w:r>
    </w:p>
    <w:p w14:paraId="24F9AA4A" w14:textId="77777777" w:rsidR="008B21AA" w:rsidRPr="00D024F4" w:rsidRDefault="008B21AA" w:rsidP="00D024F4">
      <w:pPr>
        <w:jc w:val="both"/>
        <w:rPr>
          <w:lang w:val="ru-RU"/>
        </w:rPr>
        <w:sectPr w:rsidR="008B21AA" w:rsidRPr="00D024F4">
          <w:pgSz w:w="11900" w:h="16840"/>
          <w:pgMar w:top="298" w:right="650" w:bottom="398" w:left="666" w:header="720" w:footer="720" w:gutter="0"/>
          <w:cols w:space="720" w:equalWidth="0">
            <w:col w:w="10584" w:space="0"/>
          </w:cols>
          <w:docGrid w:linePitch="360"/>
        </w:sectPr>
      </w:pPr>
    </w:p>
    <w:p w14:paraId="1906A7A3" w14:textId="77777777" w:rsidR="008B21AA" w:rsidRPr="00D024F4" w:rsidRDefault="008B21AA" w:rsidP="00D024F4">
      <w:pPr>
        <w:autoSpaceDE w:val="0"/>
        <w:autoSpaceDN w:val="0"/>
        <w:spacing w:after="66" w:line="220" w:lineRule="exact"/>
        <w:jc w:val="both"/>
        <w:rPr>
          <w:lang w:val="ru-RU"/>
        </w:rPr>
      </w:pPr>
    </w:p>
    <w:p w14:paraId="2F59C805" w14:textId="77777777" w:rsidR="008B21AA" w:rsidRPr="00D024F4" w:rsidRDefault="00D024F4" w:rsidP="00D024F4">
      <w:pPr>
        <w:autoSpaceDE w:val="0"/>
        <w:autoSpaceDN w:val="0"/>
        <w:spacing w:after="0" w:line="230" w:lineRule="auto"/>
        <w:jc w:val="both"/>
        <w:rPr>
          <w:lang w:val="ru-RU"/>
        </w:rPr>
      </w:pPr>
      <w:r w:rsidRPr="00D024F4">
        <w:rPr>
          <w:rFonts w:ascii="Times New Roman" w:eastAsia="Times New Roman" w:hAnsi="Times New Roman"/>
          <w:color w:val="000000"/>
          <w:sz w:val="24"/>
          <w:lang w:val="ru-RU"/>
        </w:rPr>
        <w:t xml:space="preserve">С. </w:t>
      </w:r>
      <w:proofErr w:type="spellStart"/>
      <w:r w:rsidRPr="00D024F4">
        <w:rPr>
          <w:rFonts w:ascii="Times New Roman" w:eastAsia="Times New Roman" w:hAnsi="Times New Roman"/>
          <w:color w:val="000000"/>
          <w:sz w:val="24"/>
          <w:lang w:val="ru-RU"/>
        </w:rPr>
        <w:t>Аромштам</w:t>
      </w:r>
      <w:proofErr w:type="spellEnd"/>
      <w:r w:rsidRPr="00D024F4">
        <w:rPr>
          <w:rFonts w:ascii="Times New Roman" w:eastAsia="Times New Roman" w:hAnsi="Times New Roman"/>
          <w:color w:val="000000"/>
          <w:sz w:val="24"/>
          <w:lang w:val="ru-RU"/>
        </w:rPr>
        <w:t xml:space="preserve">, Н. Ю. </w:t>
      </w:r>
      <w:proofErr w:type="spellStart"/>
      <w:r w:rsidRPr="00D024F4">
        <w:rPr>
          <w:rFonts w:ascii="Times New Roman" w:eastAsia="Times New Roman" w:hAnsi="Times New Roman"/>
          <w:color w:val="000000"/>
          <w:sz w:val="24"/>
          <w:lang w:val="ru-RU"/>
        </w:rPr>
        <w:t>Абгарян</w:t>
      </w:r>
      <w:proofErr w:type="spellEnd"/>
      <w:r w:rsidRPr="00D024F4">
        <w:rPr>
          <w:rFonts w:ascii="Times New Roman" w:eastAsia="Times New Roman" w:hAnsi="Times New Roman"/>
          <w:color w:val="000000"/>
          <w:sz w:val="24"/>
          <w:lang w:val="ru-RU"/>
        </w:rPr>
        <w:t>.</w:t>
      </w:r>
    </w:p>
    <w:p w14:paraId="225B3D50" w14:textId="77777777" w:rsidR="008B21AA" w:rsidRPr="00D024F4" w:rsidRDefault="00D024F4" w:rsidP="00D024F4">
      <w:pPr>
        <w:autoSpaceDE w:val="0"/>
        <w:autoSpaceDN w:val="0"/>
        <w:spacing w:before="70" w:after="0" w:line="271" w:lineRule="auto"/>
        <w:ind w:right="288"/>
        <w:jc w:val="both"/>
        <w:rPr>
          <w:lang w:val="ru-RU"/>
        </w:rPr>
      </w:pPr>
      <w:r w:rsidRPr="00D024F4">
        <w:rPr>
          <w:rFonts w:ascii="Times New Roman" w:eastAsia="Times New Roman" w:hAnsi="Times New Roman"/>
          <w:b/>
          <w:color w:val="000000"/>
          <w:sz w:val="24"/>
          <w:lang w:val="ru-RU"/>
        </w:rPr>
        <w:t>Произведения приключенческого жанра отечественных писателей</w:t>
      </w:r>
      <w:r w:rsidRPr="00D024F4">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p>
    <w:p w14:paraId="214BE335" w14:textId="77777777" w:rsidR="008B21AA" w:rsidRPr="00D024F4" w:rsidRDefault="00D024F4" w:rsidP="00D024F4">
      <w:pPr>
        <w:autoSpaceDE w:val="0"/>
        <w:autoSpaceDN w:val="0"/>
        <w:spacing w:before="406" w:after="0" w:line="262" w:lineRule="auto"/>
        <w:ind w:right="4176"/>
        <w:jc w:val="both"/>
        <w:rPr>
          <w:lang w:val="ru-RU"/>
        </w:rPr>
      </w:pPr>
      <w:r w:rsidRPr="00D024F4">
        <w:rPr>
          <w:rFonts w:ascii="Times New Roman" w:eastAsia="Times New Roman" w:hAnsi="Times New Roman"/>
          <w:b/>
          <w:color w:val="000000"/>
          <w:sz w:val="24"/>
          <w:lang w:val="ru-RU"/>
        </w:rPr>
        <w:t xml:space="preserve">Литература народов Российской Федерации </w:t>
      </w:r>
      <w:r w:rsidRPr="00D024F4">
        <w:rPr>
          <w:lang w:val="ru-RU"/>
        </w:rPr>
        <w:br/>
      </w:r>
      <w:r w:rsidRPr="00D024F4">
        <w:rPr>
          <w:rFonts w:ascii="Times New Roman" w:eastAsia="Times New Roman" w:hAnsi="Times New Roman"/>
          <w:b/>
          <w:color w:val="000000"/>
          <w:sz w:val="24"/>
          <w:lang w:val="ru-RU"/>
        </w:rPr>
        <w:t xml:space="preserve">Стихотворения </w:t>
      </w:r>
      <w:r w:rsidRPr="00D024F4">
        <w:rPr>
          <w:rFonts w:ascii="Times New Roman" w:eastAsia="Times New Roman" w:hAnsi="Times New Roman"/>
          <w:color w:val="000000"/>
          <w:sz w:val="24"/>
          <w:lang w:val="ru-RU"/>
        </w:rPr>
        <w:t>(одно по выбору). Например, Р. Г. Гамзатов.</w:t>
      </w:r>
    </w:p>
    <w:p w14:paraId="7758241E" w14:textId="77777777" w:rsidR="008B21AA" w:rsidRPr="00D024F4" w:rsidRDefault="00D024F4" w:rsidP="00D024F4">
      <w:pPr>
        <w:autoSpaceDE w:val="0"/>
        <w:autoSpaceDN w:val="0"/>
        <w:spacing w:before="70" w:after="0" w:line="230" w:lineRule="auto"/>
        <w:jc w:val="both"/>
        <w:rPr>
          <w:lang w:val="ru-RU"/>
        </w:rPr>
      </w:pPr>
      <w:r w:rsidRPr="00D024F4">
        <w:rPr>
          <w:rFonts w:ascii="Times New Roman" w:eastAsia="Times New Roman" w:hAnsi="Times New Roman"/>
          <w:color w:val="000000"/>
          <w:sz w:val="24"/>
          <w:lang w:val="ru-RU"/>
        </w:rPr>
        <w:t>«Песня соловья»; М. Карим. «Эту песню мать мне пела».</w:t>
      </w:r>
    </w:p>
    <w:p w14:paraId="0B6E9820" w14:textId="77777777" w:rsidR="008B21AA" w:rsidRPr="00D024F4" w:rsidRDefault="00D024F4" w:rsidP="00D024F4">
      <w:pPr>
        <w:autoSpaceDE w:val="0"/>
        <w:autoSpaceDN w:val="0"/>
        <w:spacing w:before="406" w:after="0" w:line="262" w:lineRule="auto"/>
        <w:ind w:right="1008"/>
        <w:jc w:val="both"/>
        <w:rPr>
          <w:lang w:val="ru-RU"/>
        </w:rPr>
      </w:pPr>
      <w:r w:rsidRPr="00D024F4">
        <w:rPr>
          <w:rFonts w:ascii="Times New Roman" w:eastAsia="Times New Roman" w:hAnsi="Times New Roman"/>
          <w:b/>
          <w:color w:val="000000"/>
          <w:sz w:val="24"/>
          <w:lang w:val="ru-RU"/>
        </w:rPr>
        <w:t xml:space="preserve">Зарубежная литература </w:t>
      </w:r>
      <w:r w:rsidRPr="00D024F4">
        <w:rPr>
          <w:lang w:val="ru-RU"/>
        </w:rPr>
        <w:br/>
      </w:r>
      <w:r w:rsidRPr="00D024F4">
        <w:rPr>
          <w:rFonts w:ascii="Times New Roman" w:eastAsia="Times New Roman" w:hAnsi="Times New Roman"/>
          <w:b/>
          <w:color w:val="000000"/>
          <w:sz w:val="24"/>
          <w:lang w:val="ru-RU"/>
        </w:rPr>
        <w:t xml:space="preserve">Х. К. Андерсен. </w:t>
      </w:r>
      <w:r w:rsidRPr="00D024F4">
        <w:rPr>
          <w:rFonts w:ascii="Times New Roman" w:eastAsia="Times New Roman" w:hAnsi="Times New Roman"/>
          <w:color w:val="000000"/>
          <w:sz w:val="24"/>
          <w:lang w:val="ru-RU"/>
        </w:rPr>
        <w:t>Сказки (одна по выбору). Например, «Снежная королева», «Соловей» и др.</w:t>
      </w:r>
    </w:p>
    <w:p w14:paraId="2CCEB59B" w14:textId="77777777" w:rsidR="008B21AA" w:rsidRPr="00D024F4" w:rsidRDefault="00D024F4" w:rsidP="00D024F4">
      <w:pPr>
        <w:autoSpaceDE w:val="0"/>
        <w:autoSpaceDN w:val="0"/>
        <w:spacing w:before="72" w:after="0" w:line="262" w:lineRule="auto"/>
        <w:jc w:val="both"/>
        <w:rPr>
          <w:lang w:val="ru-RU"/>
        </w:rPr>
      </w:pPr>
      <w:r w:rsidRPr="00D024F4">
        <w:rPr>
          <w:rFonts w:ascii="Times New Roman" w:eastAsia="Times New Roman" w:hAnsi="Times New Roman"/>
          <w:b/>
          <w:color w:val="000000"/>
          <w:sz w:val="24"/>
          <w:lang w:val="ru-RU"/>
        </w:rPr>
        <w:t>Зарубежная сказочная проза</w:t>
      </w:r>
      <w:r w:rsidRPr="00D024F4">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w:t>
      </w:r>
      <w:proofErr w:type="spellStart"/>
      <w:r w:rsidRPr="00D024F4">
        <w:rPr>
          <w:rFonts w:ascii="Times New Roman" w:eastAsia="Times New Roman" w:hAnsi="Times New Roman"/>
          <w:color w:val="000000"/>
          <w:sz w:val="24"/>
          <w:lang w:val="ru-RU"/>
        </w:rPr>
        <w:t>Толкин</w:t>
      </w:r>
      <w:proofErr w:type="spellEnd"/>
      <w:r w:rsidRPr="00D024F4">
        <w:rPr>
          <w:rFonts w:ascii="Times New Roman" w:eastAsia="Times New Roman" w:hAnsi="Times New Roman"/>
          <w:color w:val="000000"/>
          <w:sz w:val="24"/>
          <w:lang w:val="ru-RU"/>
        </w:rPr>
        <w:t xml:space="preserve">. «Хоббит, </w:t>
      </w:r>
      <w:proofErr w:type="gramStart"/>
      <w:r w:rsidRPr="00D024F4">
        <w:rPr>
          <w:rFonts w:ascii="Times New Roman" w:eastAsia="Times New Roman" w:hAnsi="Times New Roman"/>
          <w:color w:val="000000"/>
          <w:sz w:val="24"/>
          <w:lang w:val="ru-RU"/>
        </w:rPr>
        <w:t>или Туда</w:t>
      </w:r>
      <w:proofErr w:type="gramEnd"/>
      <w:r w:rsidRPr="00D024F4">
        <w:rPr>
          <w:rFonts w:ascii="Times New Roman" w:eastAsia="Times New Roman" w:hAnsi="Times New Roman"/>
          <w:color w:val="000000"/>
          <w:sz w:val="24"/>
          <w:lang w:val="ru-RU"/>
        </w:rPr>
        <w:t xml:space="preserve"> и обратно» (главы по выбору).</w:t>
      </w:r>
    </w:p>
    <w:p w14:paraId="1119B4B5" w14:textId="77777777" w:rsidR="008B21AA" w:rsidRPr="00D024F4" w:rsidRDefault="00D024F4" w:rsidP="00D024F4">
      <w:pPr>
        <w:autoSpaceDE w:val="0"/>
        <w:autoSpaceDN w:val="0"/>
        <w:spacing w:before="70" w:after="0" w:line="230" w:lineRule="auto"/>
        <w:jc w:val="both"/>
        <w:rPr>
          <w:lang w:val="ru-RU"/>
        </w:rPr>
      </w:pPr>
      <w:r w:rsidRPr="00D024F4">
        <w:rPr>
          <w:rFonts w:ascii="Times New Roman" w:eastAsia="Times New Roman" w:hAnsi="Times New Roman"/>
          <w:b/>
          <w:color w:val="000000"/>
          <w:sz w:val="24"/>
          <w:lang w:val="ru-RU"/>
        </w:rPr>
        <w:t xml:space="preserve">Зарубежная проза о детях и подростках </w:t>
      </w:r>
      <w:r w:rsidRPr="00D024F4">
        <w:rPr>
          <w:rFonts w:ascii="Times New Roman" w:eastAsia="Times New Roman" w:hAnsi="Times New Roman"/>
          <w:color w:val="000000"/>
          <w:sz w:val="24"/>
          <w:lang w:val="ru-RU"/>
        </w:rPr>
        <w:t xml:space="preserve">(два произведения по выбору).   Например,   М.   Твен. </w:t>
      </w:r>
    </w:p>
    <w:p w14:paraId="22363C7A" w14:textId="77777777" w:rsidR="008B21AA" w:rsidRPr="00D024F4" w:rsidRDefault="00D024F4" w:rsidP="00D024F4">
      <w:pPr>
        <w:autoSpaceDE w:val="0"/>
        <w:autoSpaceDN w:val="0"/>
        <w:spacing w:before="70" w:after="0"/>
        <w:ind w:right="144"/>
        <w:rPr>
          <w:lang w:val="ru-RU"/>
        </w:rPr>
      </w:pPr>
      <w:r w:rsidRPr="00D024F4">
        <w:rPr>
          <w:rFonts w:ascii="Times New Roman" w:eastAsia="Times New Roman" w:hAnsi="Times New Roman"/>
          <w:color w:val="000000"/>
          <w:sz w:val="24"/>
          <w:lang w:val="ru-RU"/>
        </w:rPr>
        <w:t>«Приключения   Тома   Сойера»</w:t>
      </w:r>
      <w:r>
        <w:rPr>
          <w:lang w:val="ru-RU"/>
        </w:rPr>
        <w:t xml:space="preserve"> </w:t>
      </w:r>
      <w:r w:rsidRPr="00D024F4">
        <w:rPr>
          <w:rFonts w:ascii="Times New Roman" w:eastAsia="Times New Roman" w:hAnsi="Times New Roman"/>
          <w:color w:val="000000"/>
          <w:sz w:val="24"/>
          <w:lang w:val="ru-RU"/>
        </w:rPr>
        <w:t xml:space="preserve">(главы по выбору); Дж. Лондон. «Сказание о </w:t>
      </w:r>
      <w:proofErr w:type="spellStart"/>
      <w:r w:rsidRPr="00D024F4">
        <w:rPr>
          <w:rFonts w:ascii="Times New Roman" w:eastAsia="Times New Roman" w:hAnsi="Times New Roman"/>
          <w:color w:val="000000"/>
          <w:sz w:val="24"/>
          <w:lang w:val="ru-RU"/>
        </w:rPr>
        <w:t>Кише</w:t>
      </w:r>
      <w:proofErr w:type="spellEnd"/>
      <w:r w:rsidRPr="00D024F4">
        <w:rPr>
          <w:rFonts w:ascii="Times New Roman" w:eastAsia="Times New Roman" w:hAnsi="Times New Roman"/>
          <w:color w:val="000000"/>
          <w:sz w:val="24"/>
          <w:lang w:val="ru-RU"/>
        </w:rPr>
        <w:t>»;</w:t>
      </w:r>
    </w:p>
    <w:p w14:paraId="15BADB0E" w14:textId="77777777" w:rsidR="008B21AA" w:rsidRPr="00D024F4" w:rsidRDefault="00D024F4" w:rsidP="00D024F4">
      <w:pPr>
        <w:autoSpaceDE w:val="0"/>
        <w:autoSpaceDN w:val="0"/>
        <w:spacing w:before="70" w:after="0" w:line="230" w:lineRule="auto"/>
        <w:jc w:val="both"/>
        <w:rPr>
          <w:lang w:val="ru-RU"/>
        </w:rPr>
      </w:pPr>
      <w:r w:rsidRPr="00D024F4">
        <w:rPr>
          <w:rFonts w:ascii="Times New Roman" w:eastAsia="Times New Roman" w:hAnsi="Times New Roman"/>
          <w:b/>
          <w:color w:val="000000"/>
          <w:sz w:val="24"/>
          <w:lang w:val="ru-RU"/>
        </w:rPr>
        <w:t xml:space="preserve">Зарубежная приключенческая проза </w:t>
      </w:r>
      <w:r w:rsidRPr="00D024F4">
        <w:rPr>
          <w:rFonts w:ascii="Times New Roman" w:eastAsia="Times New Roman" w:hAnsi="Times New Roman"/>
          <w:color w:val="000000"/>
          <w:sz w:val="24"/>
          <w:lang w:val="ru-RU"/>
        </w:rPr>
        <w:t>(два произведения по выбору).</w:t>
      </w:r>
    </w:p>
    <w:p w14:paraId="3C726D8C" w14:textId="77777777" w:rsidR="008B21AA" w:rsidRPr="00D024F4" w:rsidRDefault="00D024F4" w:rsidP="00D024F4">
      <w:pPr>
        <w:autoSpaceDE w:val="0"/>
        <w:autoSpaceDN w:val="0"/>
        <w:spacing w:before="70" w:after="0" w:line="230" w:lineRule="auto"/>
        <w:jc w:val="both"/>
        <w:rPr>
          <w:lang w:val="ru-RU"/>
        </w:rPr>
      </w:pPr>
      <w:r w:rsidRPr="00D024F4">
        <w:rPr>
          <w:rFonts w:ascii="Times New Roman" w:eastAsia="Times New Roman" w:hAnsi="Times New Roman"/>
          <w:color w:val="000000"/>
          <w:sz w:val="24"/>
          <w:lang w:val="ru-RU"/>
        </w:rPr>
        <w:t>Например, Р. Л. Стивенсон. «Остров сокровищ», «Чёрная стрела» и др.</w:t>
      </w:r>
    </w:p>
    <w:p w14:paraId="0CE155F3" w14:textId="77777777" w:rsidR="008B21AA" w:rsidRPr="00D024F4" w:rsidRDefault="00D024F4" w:rsidP="00D024F4">
      <w:pPr>
        <w:autoSpaceDE w:val="0"/>
        <w:autoSpaceDN w:val="0"/>
        <w:spacing w:before="70" w:after="0" w:line="230" w:lineRule="auto"/>
        <w:jc w:val="both"/>
        <w:rPr>
          <w:lang w:val="ru-RU"/>
        </w:rPr>
      </w:pPr>
      <w:r w:rsidRPr="00D024F4">
        <w:rPr>
          <w:rFonts w:ascii="Times New Roman" w:eastAsia="Times New Roman" w:hAnsi="Times New Roman"/>
          <w:b/>
          <w:color w:val="000000"/>
          <w:sz w:val="24"/>
          <w:lang w:val="ru-RU"/>
        </w:rPr>
        <w:t xml:space="preserve">Зарубежная проза о животных </w:t>
      </w:r>
      <w:r w:rsidRPr="00D024F4">
        <w:rPr>
          <w:rFonts w:ascii="Times New Roman" w:eastAsia="Times New Roman" w:hAnsi="Times New Roman"/>
          <w:color w:val="000000"/>
          <w:sz w:val="24"/>
          <w:lang w:val="ru-RU"/>
        </w:rPr>
        <w:t>(одно-два произведения по выбору).</w:t>
      </w:r>
    </w:p>
    <w:p w14:paraId="3BAB06B2" w14:textId="77777777" w:rsidR="008B21AA" w:rsidRPr="00D024F4" w:rsidRDefault="00D024F4" w:rsidP="00D024F4">
      <w:pPr>
        <w:autoSpaceDE w:val="0"/>
        <w:autoSpaceDN w:val="0"/>
        <w:spacing w:before="70" w:after="0" w:line="262" w:lineRule="auto"/>
        <w:ind w:right="432"/>
        <w:jc w:val="both"/>
        <w:rPr>
          <w:lang w:val="ru-RU"/>
        </w:rPr>
      </w:pPr>
      <w:r w:rsidRPr="00D024F4">
        <w:rPr>
          <w:rFonts w:ascii="Times New Roman" w:eastAsia="Times New Roman" w:hAnsi="Times New Roman"/>
          <w:color w:val="000000"/>
          <w:sz w:val="24"/>
          <w:lang w:val="ru-RU"/>
        </w:rPr>
        <w:t xml:space="preserve">Э. Сетон-Томпсон. «Королевская </w:t>
      </w:r>
      <w:proofErr w:type="spellStart"/>
      <w:r w:rsidRPr="00D024F4">
        <w:rPr>
          <w:rFonts w:ascii="Times New Roman" w:eastAsia="Times New Roman" w:hAnsi="Times New Roman"/>
          <w:color w:val="000000"/>
          <w:sz w:val="24"/>
          <w:lang w:val="ru-RU"/>
        </w:rPr>
        <w:t>аналостанка</w:t>
      </w:r>
      <w:proofErr w:type="spellEnd"/>
      <w:r w:rsidRPr="00D024F4">
        <w:rPr>
          <w:rFonts w:ascii="Times New Roman" w:eastAsia="Times New Roman" w:hAnsi="Times New Roman"/>
          <w:color w:val="000000"/>
          <w:sz w:val="24"/>
          <w:lang w:val="ru-RU"/>
        </w:rPr>
        <w:t>»; Дж. Даррелл. «Говорящий свёрток»; Дж. Лондон. «Белый  клык»; Дж. Р. Киплинг. «Маугли», «Рикки-Тикки-Тави» и др.</w:t>
      </w:r>
    </w:p>
    <w:p w14:paraId="2B2CB614" w14:textId="77777777" w:rsidR="008B21AA" w:rsidRPr="00D024F4" w:rsidRDefault="008B21AA" w:rsidP="00D024F4">
      <w:pPr>
        <w:jc w:val="both"/>
        <w:rPr>
          <w:lang w:val="ru-RU"/>
        </w:rPr>
        <w:sectPr w:rsidR="008B21AA" w:rsidRPr="00D024F4">
          <w:pgSz w:w="11900" w:h="16840"/>
          <w:pgMar w:top="286" w:right="658" w:bottom="1440" w:left="666" w:header="720" w:footer="720" w:gutter="0"/>
          <w:cols w:space="720" w:equalWidth="0">
            <w:col w:w="10576" w:space="0"/>
          </w:cols>
          <w:docGrid w:linePitch="360"/>
        </w:sectPr>
      </w:pPr>
    </w:p>
    <w:p w14:paraId="6D51E7D1" w14:textId="77777777" w:rsidR="008B21AA" w:rsidRPr="00D024F4" w:rsidRDefault="008B21AA" w:rsidP="00D024F4">
      <w:pPr>
        <w:autoSpaceDE w:val="0"/>
        <w:autoSpaceDN w:val="0"/>
        <w:spacing w:after="78" w:line="220" w:lineRule="exact"/>
        <w:jc w:val="both"/>
        <w:rPr>
          <w:lang w:val="ru-RU"/>
        </w:rPr>
      </w:pPr>
    </w:p>
    <w:p w14:paraId="7A3732DC" w14:textId="77777777" w:rsidR="008B21AA" w:rsidRPr="00D024F4" w:rsidRDefault="00D024F4" w:rsidP="00D024F4">
      <w:pPr>
        <w:autoSpaceDE w:val="0"/>
        <w:autoSpaceDN w:val="0"/>
        <w:spacing w:after="0" w:line="230" w:lineRule="auto"/>
        <w:jc w:val="both"/>
        <w:rPr>
          <w:lang w:val="ru-RU"/>
        </w:rPr>
      </w:pPr>
      <w:r w:rsidRPr="00D024F4">
        <w:rPr>
          <w:rFonts w:ascii="Times New Roman" w:eastAsia="Times New Roman" w:hAnsi="Times New Roman"/>
          <w:b/>
          <w:color w:val="000000"/>
          <w:sz w:val="24"/>
          <w:lang w:val="ru-RU"/>
        </w:rPr>
        <w:t>ПЛАНИРУЕМЫЕ ОБРАЗОВАТЕЛЬНЫЕ РЕЗУЛЬТАТЫ</w:t>
      </w:r>
    </w:p>
    <w:p w14:paraId="32A71E87" w14:textId="77777777" w:rsidR="008B21AA" w:rsidRPr="00D024F4" w:rsidRDefault="00D024F4" w:rsidP="00D024F4">
      <w:pPr>
        <w:tabs>
          <w:tab w:val="left" w:pos="180"/>
        </w:tabs>
        <w:autoSpaceDE w:val="0"/>
        <w:autoSpaceDN w:val="0"/>
        <w:spacing w:before="346" w:after="0" w:line="262" w:lineRule="auto"/>
        <w:jc w:val="both"/>
        <w:rPr>
          <w:lang w:val="ru-RU"/>
        </w:rPr>
      </w:pPr>
      <w:r w:rsidRPr="00D024F4">
        <w:rPr>
          <w:lang w:val="ru-RU"/>
        </w:rPr>
        <w:tab/>
      </w:r>
      <w:r w:rsidRPr="00D024F4">
        <w:rPr>
          <w:rFonts w:ascii="Times New Roman" w:eastAsia="Times New Roman" w:hAnsi="Times New Roman"/>
          <w:color w:val="000000"/>
          <w:sz w:val="24"/>
          <w:lang w:val="ru-RU"/>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14:paraId="504AFD94" w14:textId="77777777" w:rsidR="008B21AA" w:rsidRPr="00D024F4" w:rsidRDefault="00D024F4" w:rsidP="00D024F4">
      <w:pPr>
        <w:autoSpaceDE w:val="0"/>
        <w:autoSpaceDN w:val="0"/>
        <w:spacing w:before="262" w:after="0" w:line="230" w:lineRule="auto"/>
        <w:jc w:val="both"/>
        <w:rPr>
          <w:lang w:val="ru-RU"/>
        </w:rPr>
      </w:pPr>
      <w:r w:rsidRPr="00D024F4">
        <w:rPr>
          <w:rFonts w:ascii="Times New Roman" w:eastAsia="Times New Roman" w:hAnsi="Times New Roman"/>
          <w:b/>
          <w:color w:val="000000"/>
          <w:sz w:val="24"/>
          <w:lang w:val="ru-RU"/>
        </w:rPr>
        <w:t>ЛИЧНОСТНЫЕ РЕЗУЛЬТАТЫ</w:t>
      </w:r>
    </w:p>
    <w:p w14:paraId="67EEFD1E" w14:textId="77777777" w:rsidR="008B21AA" w:rsidRPr="00D024F4" w:rsidRDefault="00D024F4" w:rsidP="00D024F4">
      <w:pPr>
        <w:autoSpaceDE w:val="0"/>
        <w:autoSpaceDN w:val="0"/>
        <w:spacing w:before="166" w:after="0" w:line="281" w:lineRule="auto"/>
        <w:ind w:right="144" w:firstLine="180"/>
        <w:jc w:val="both"/>
        <w:rPr>
          <w:lang w:val="ru-RU"/>
        </w:rPr>
      </w:pPr>
      <w:r w:rsidRPr="00D024F4">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D024F4">
        <w:rPr>
          <w:lang w:val="ru-RU"/>
        </w:rPr>
        <w:br/>
      </w:r>
      <w:r w:rsidRPr="00D024F4">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6714662" w14:textId="77777777" w:rsidR="008B21AA" w:rsidRPr="00D024F4" w:rsidRDefault="00D024F4" w:rsidP="00D024F4">
      <w:pPr>
        <w:autoSpaceDE w:val="0"/>
        <w:autoSpaceDN w:val="0"/>
        <w:spacing w:before="72" w:after="0"/>
        <w:ind w:right="432" w:firstLine="180"/>
        <w:jc w:val="both"/>
        <w:rPr>
          <w:lang w:val="ru-RU"/>
        </w:rPr>
      </w:pPr>
      <w:r w:rsidRPr="00D024F4">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2A5F950" w14:textId="77777777" w:rsidR="008B21AA" w:rsidRPr="00D024F4" w:rsidRDefault="00D024F4" w:rsidP="00D024F4">
      <w:pPr>
        <w:autoSpaceDE w:val="0"/>
        <w:autoSpaceDN w:val="0"/>
        <w:spacing w:before="190" w:after="0" w:line="230" w:lineRule="auto"/>
        <w:ind w:left="180"/>
        <w:jc w:val="both"/>
        <w:rPr>
          <w:lang w:val="ru-RU"/>
        </w:rPr>
      </w:pPr>
      <w:r w:rsidRPr="00D024F4">
        <w:rPr>
          <w:rFonts w:ascii="Times New Roman" w:eastAsia="Times New Roman" w:hAnsi="Times New Roman"/>
          <w:b/>
          <w:color w:val="000000"/>
          <w:sz w:val="24"/>
          <w:lang w:val="ru-RU"/>
        </w:rPr>
        <w:t>Гражданского воспитания:</w:t>
      </w:r>
    </w:p>
    <w:p w14:paraId="445A587D" w14:textId="77777777" w:rsidR="008B21AA" w:rsidRPr="00D024F4" w:rsidRDefault="00D024F4" w:rsidP="00D024F4">
      <w:pPr>
        <w:autoSpaceDE w:val="0"/>
        <w:autoSpaceDN w:val="0"/>
        <w:spacing w:before="178" w:after="0" w:line="262" w:lineRule="auto"/>
        <w:ind w:left="420" w:right="288"/>
        <w:jc w:val="both"/>
        <w:rPr>
          <w:lang w:val="ru-RU"/>
        </w:rPr>
      </w:pPr>
      <w:r w:rsidRPr="00D024F4">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14:paraId="590198DD" w14:textId="77777777" w:rsidR="008B21AA" w:rsidRPr="00D024F4" w:rsidRDefault="00D024F4" w:rsidP="00D024F4">
      <w:pPr>
        <w:autoSpaceDE w:val="0"/>
        <w:autoSpaceDN w:val="0"/>
        <w:spacing w:before="190" w:after="0" w:line="271" w:lineRule="auto"/>
        <w:ind w:left="420" w:right="144"/>
        <w:jc w:val="both"/>
        <w:rPr>
          <w:lang w:val="ru-RU"/>
        </w:rPr>
      </w:pPr>
      <w:r w:rsidRPr="00D024F4">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2D522DE1"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неприятие любых форм экстремизма, дискриминации;</w:t>
      </w:r>
    </w:p>
    <w:p w14:paraId="44B6D12D"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понимание роли различных социальных институтов в жизни человека;</w:t>
      </w:r>
    </w:p>
    <w:p w14:paraId="34838D48" w14:textId="77777777" w:rsidR="008B21AA" w:rsidRPr="00D024F4" w:rsidRDefault="00D024F4" w:rsidP="00D024F4">
      <w:pPr>
        <w:autoSpaceDE w:val="0"/>
        <w:autoSpaceDN w:val="0"/>
        <w:spacing w:before="190" w:after="0" w:line="271" w:lineRule="auto"/>
        <w:ind w:left="420" w:right="432"/>
        <w:jc w:val="both"/>
        <w:rPr>
          <w:lang w:val="ru-RU"/>
        </w:rPr>
      </w:pPr>
      <w:r w:rsidRPr="00D024F4">
        <w:rPr>
          <w:rFonts w:ascii="Times New Roman" w:eastAsia="Times New Roman" w:hAnsi="Times New Roman"/>
          <w:color w:val="000000"/>
          <w:sz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5CFC625"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представление о способах противодействия коррупции;</w:t>
      </w:r>
    </w:p>
    <w:p w14:paraId="7EF13BC0" w14:textId="77777777" w:rsidR="008B21AA" w:rsidRPr="00D024F4" w:rsidRDefault="00D024F4" w:rsidP="00D024F4">
      <w:pPr>
        <w:autoSpaceDE w:val="0"/>
        <w:autoSpaceDN w:val="0"/>
        <w:spacing w:before="190" w:after="0" w:line="262" w:lineRule="auto"/>
        <w:ind w:left="420" w:right="432"/>
        <w:jc w:val="both"/>
        <w:rPr>
          <w:lang w:val="ru-RU"/>
        </w:rPr>
      </w:pPr>
      <w:r w:rsidRPr="00D024F4">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78E2B71" w14:textId="77777777" w:rsidR="008B21AA" w:rsidRPr="00D024F4" w:rsidRDefault="00D024F4" w:rsidP="00D024F4">
      <w:pPr>
        <w:autoSpaceDE w:val="0"/>
        <w:autoSpaceDN w:val="0"/>
        <w:spacing w:before="192" w:after="0" w:line="230" w:lineRule="auto"/>
        <w:ind w:left="420"/>
        <w:jc w:val="both"/>
        <w:rPr>
          <w:lang w:val="ru-RU"/>
        </w:rPr>
      </w:pPr>
      <w:r w:rsidRPr="00D024F4">
        <w:rPr>
          <w:rFonts w:ascii="Times New Roman" w:eastAsia="Times New Roman" w:hAnsi="Times New Roman"/>
          <w:color w:val="000000"/>
          <w:sz w:val="24"/>
          <w:lang w:val="ru-RU"/>
        </w:rPr>
        <w:t>—   активное участие в школьном самоуправлении;</w:t>
      </w:r>
    </w:p>
    <w:p w14:paraId="742536BC" w14:textId="77777777" w:rsidR="008B21AA" w:rsidRPr="00D024F4" w:rsidRDefault="00D024F4" w:rsidP="00D024F4">
      <w:pPr>
        <w:autoSpaceDE w:val="0"/>
        <w:autoSpaceDN w:val="0"/>
        <w:spacing w:before="190" w:after="0" w:line="262" w:lineRule="auto"/>
        <w:ind w:left="420" w:right="1008"/>
        <w:jc w:val="both"/>
        <w:rPr>
          <w:lang w:val="ru-RU"/>
        </w:rPr>
      </w:pPr>
      <w:r w:rsidRPr="00D024F4">
        <w:rPr>
          <w:rFonts w:ascii="Times New Roman" w:eastAsia="Times New Roman" w:hAnsi="Times New Roman"/>
          <w:color w:val="000000"/>
          <w:sz w:val="24"/>
          <w:lang w:val="ru-RU"/>
        </w:rPr>
        <w:t>—   готовность к участию в гуманитарной деятельности (волонтерство; помощь людям, нуждающимся в ней).</w:t>
      </w:r>
    </w:p>
    <w:p w14:paraId="52B1BC56" w14:textId="77777777" w:rsidR="008B21AA" w:rsidRPr="00D024F4" w:rsidRDefault="00D024F4" w:rsidP="00D024F4">
      <w:pPr>
        <w:autoSpaceDE w:val="0"/>
        <w:autoSpaceDN w:val="0"/>
        <w:spacing w:before="298" w:after="0" w:line="230" w:lineRule="auto"/>
        <w:ind w:left="180"/>
        <w:jc w:val="both"/>
        <w:rPr>
          <w:lang w:val="ru-RU"/>
        </w:rPr>
      </w:pPr>
      <w:r w:rsidRPr="00D024F4">
        <w:rPr>
          <w:rFonts w:ascii="Times New Roman" w:eastAsia="Times New Roman" w:hAnsi="Times New Roman"/>
          <w:b/>
          <w:color w:val="000000"/>
          <w:sz w:val="24"/>
          <w:lang w:val="ru-RU"/>
        </w:rPr>
        <w:t>Патриотического воспитания:</w:t>
      </w:r>
    </w:p>
    <w:p w14:paraId="07931AC5" w14:textId="77777777" w:rsidR="008B21AA" w:rsidRPr="00D024F4" w:rsidRDefault="00D024F4" w:rsidP="00D024F4">
      <w:pPr>
        <w:autoSpaceDE w:val="0"/>
        <w:autoSpaceDN w:val="0"/>
        <w:spacing w:before="178" w:after="0"/>
        <w:ind w:left="420" w:right="432"/>
        <w:jc w:val="both"/>
        <w:rPr>
          <w:lang w:val="ru-RU"/>
        </w:rPr>
      </w:pPr>
      <w:r w:rsidRPr="00D024F4">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D024F4">
        <w:rPr>
          <w:lang w:val="ru-RU"/>
        </w:rPr>
        <w:br/>
      </w:r>
      <w:r w:rsidRPr="00D024F4">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D024F4">
        <w:rPr>
          <w:lang w:val="ru-RU"/>
        </w:rPr>
        <w:br/>
      </w:r>
      <w:r w:rsidRPr="00D024F4">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14:paraId="31769DC8" w14:textId="77777777" w:rsidR="008B21AA" w:rsidRPr="00D024F4" w:rsidRDefault="00D024F4" w:rsidP="00D024F4">
      <w:pPr>
        <w:autoSpaceDE w:val="0"/>
        <w:autoSpaceDN w:val="0"/>
        <w:spacing w:before="190" w:after="0" w:line="271" w:lineRule="auto"/>
        <w:ind w:left="420" w:right="288"/>
        <w:jc w:val="both"/>
        <w:rPr>
          <w:lang w:val="ru-RU"/>
        </w:rPr>
      </w:pPr>
      <w:r w:rsidRPr="00D024F4">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E8FCD8F" w14:textId="77777777" w:rsidR="008B21AA" w:rsidRPr="00D024F4" w:rsidRDefault="008B21AA" w:rsidP="00D024F4">
      <w:pPr>
        <w:jc w:val="both"/>
        <w:rPr>
          <w:lang w:val="ru-RU"/>
        </w:rPr>
        <w:sectPr w:rsidR="008B21AA" w:rsidRPr="00D024F4">
          <w:pgSz w:w="11900" w:h="16840"/>
          <w:pgMar w:top="298" w:right="650" w:bottom="500" w:left="666" w:header="720" w:footer="720" w:gutter="0"/>
          <w:cols w:space="720" w:equalWidth="0">
            <w:col w:w="10584" w:space="0"/>
          </w:cols>
          <w:docGrid w:linePitch="360"/>
        </w:sectPr>
      </w:pPr>
    </w:p>
    <w:p w14:paraId="5DCDC0DD" w14:textId="77777777" w:rsidR="008B21AA" w:rsidRPr="00D024F4" w:rsidRDefault="008B21AA" w:rsidP="00D024F4">
      <w:pPr>
        <w:autoSpaceDE w:val="0"/>
        <w:autoSpaceDN w:val="0"/>
        <w:spacing w:after="108" w:line="220" w:lineRule="exact"/>
        <w:jc w:val="both"/>
        <w:rPr>
          <w:lang w:val="ru-RU"/>
        </w:rPr>
      </w:pPr>
    </w:p>
    <w:p w14:paraId="396CB6ED" w14:textId="77777777" w:rsidR="008B21AA" w:rsidRPr="00D024F4" w:rsidRDefault="00D024F4" w:rsidP="00D024F4">
      <w:pPr>
        <w:autoSpaceDE w:val="0"/>
        <w:autoSpaceDN w:val="0"/>
        <w:spacing w:after="0" w:line="271" w:lineRule="auto"/>
        <w:ind w:left="240" w:right="454"/>
        <w:jc w:val="both"/>
        <w:rPr>
          <w:lang w:val="ru-RU"/>
        </w:rPr>
      </w:pPr>
      <w:r w:rsidRPr="00D024F4">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1AB2775E" w14:textId="77777777" w:rsidR="008B21AA" w:rsidRPr="00D024F4" w:rsidRDefault="00D024F4" w:rsidP="00D024F4">
      <w:pPr>
        <w:autoSpaceDE w:val="0"/>
        <w:autoSpaceDN w:val="0"/>
        <w:spacing w:before="298" w:after="0" w:line="230" w:lineRule="auto"/>
        <w:jc w:val="both"/>
        <w:rPr>
          <w:lang w:val="ru-RU"/>
        </w:rPr>
      </w:pPr>
      <w:r w:rsidRPr="00D024F4">
        <w:rPr>
          <w:rFonts w:ascii="Times New Roman" w:eastAsia="Times New Roman" w:hAnsi="Times New Roman"/>
          <w:b/>
          <w:color w:val="000000"/>
          <w:sz w:val="24"/>
          <w:lang w:val="ru-RU"/>
        </w:rPr>
        <w:t>Духовно-нравственного воспитания:</w:t>
      </w:r>
    </w:p>
    <w:p w14:paraId="4B9A1FBF" w14:textId="77777777" w:rsidR="008B21AA" w:rsidRPr="00D024F4" w:rsidRDefault="00D024F4" w:rsidP="00D024F4">
      <w:pPr>
        <w:autoSpaceDE w:val="0"/>
        <w:autoSpaceDN w:val="0"/>
        <w:spacing w:before="178" w:after="0" w:line="262" w:lineRule="auto"/>
        <w:ind w:left="240" w:right="432"/>
        <w:jc w:val="both"/>
        <w:rPr>
          <w:lang w:val="ru-RU"/>
        </w:rPr>
      </w:pPr>
      <w:r w:rsidRPr="00D024F4">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2C0D0FA" w14:textId="77777777" w:rsidR="008B21AA" w:rsidRPr="00D024F4" w:rsidRDefault="00D024F4" w:rsidP="00D024F4">
      <w:pPr>
        <w:autoSpaceDE w:val="0"/>
        <w:autoSpaceDN w:val="0"/>
        <w:spacing w:before="190" w:after="0" w:line="262" w:lineRule="auto"/>
        <w:ind w:left="240" w:right="432"/>
        <w:jc w:val="both"/>
        <w:rPr>
          <w:lang w:val="ru-RU"/>
        </w:rPr>
      </w:pPr>
      <w:r w:rsidRPr="00D024F4">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A1E0AEB" w14:textId="77777777" w:rsidR="008B21AA" w:rsidRPr="00D024F4" w:rsidRDefault="00D024F4" w:rsidP="00D024F4">
      <w:pPr>
        <w:autoSpaceDE w:val="0"/>
        <w:autoSpaceDN w:val="0"/>
        <w:spacing w:before="192" w:after="0" w:line="262" w:lineRule="auto"/>
        <w:ind w:left="240" w:right="144"/>
        <w:jc w:val="both"/>
        <w:rPr>
          <w:lang w:val="ru-RU"/>
        </w:rPr>
      </w:pPr>
      <w:r w:rsidRPr="00D024F4">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14:paraId="1D95BC34" w14:textId="77777777" w:rsidR="008B21AA" w:rsidRPr="00D024F4" w:rsidRDefault="00D024F4" w:rsidP="00D024F4">
      <w:pPr>
        <w:autoSpaceDE w:val="0"/>
        <w:autoSpaceDN w:val="0"/>
        <w:spacing w:before="298" w:after="0" w:line="230" w:lineRule="auto"/>
        <w:jc w:val="both"/>
        <w:rPr>
          <w:lang w:val="ru-RU"/>
        </w:rPr>
      </w:pPr>
      <w:r w:rsidRPr="00D024F4">
        <w:rPr>
          <w:rFonts w:ascii="Times New Roman" w:eastAsia="Times New Roman" w:hAnsi="Times New Roman"/>
          <w:b/>
          <w:color w:val="000000"/>
          <w:sz w:val="24"/>
          <w:lang w:val="ru-RU"/>
        </w:rPr>
        <w:t>Эстетического воспитания:</w:t>
      </w:r>
    </w:p>
    <w:p w14:paraId="1461E0C6" w14:textId="77777777" w:rsidR="008B21AA" w:rsidRPr="00D024F4" w:rsidRDefault="00D024F4" w:rsidP="00D024F4">
      <w:pPr>
        <w:autoSpaceDE w:val="0"/>
        <w:autoSpaceDN w:val="0"/>
        <w:spacing w:before="178" w:after="0" w:line="271" w:lineRule="auto"/>
        <w:ind w:left="240" w:right="864"/>
        <w:jc w:val="both"/>
        <w:rPr>
          <w:lang w:val="ru-RU"/>
        </w:rPr>
      </w:pPr>
      <w:r w:rsidRPr="00D024F4">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9F8C328" w14:textId="77777777" w:rsidR="008B21AA" w:rsidRPr="00D024F4" w:rsidRDefault="00D024F4" w:rsidP="00D024F4">
      <w:pPr>
        <w:autoSpaceDE w:val="0"/>
        <w:autoSpaceDN w:val="0"/>
        <w:spacing w:before="190" w:after="0" w:line="262" w:lineRule="auto"/>
        <w:ind w:left="240" w:right="288"/>
        <w:jc w:val="both"/>
        <w:rPr>
          <w:lang w:val="ru-RU"/>
        </w:rPr>
      </w:pPr>
      <w:r w:rsidRPr="00D024F4">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14:paraId="276383FD" w14:textId="77777777" w:rsidR="008B21AA" w:rsidRPr="00D024F4" w:rsidRDefault="00D024F4" w:rsidP="00D024F4">
      <w:pPr>
        <w:autoSpaceDE w:val="0"/>
        <w:autoSpaceDN w:val="0"/>
        <w:spacing w:before="190" w:after="0" w:line="262" w:lineRule="auto"/>
        <w:ind w:left="240" w:right="576"/>
        <w:jc w:val="both"/>
        <w:rPr>
          <w:lang w:val="ru-RU"/>
        </w:rPr>
      </w:pPr>
      <w:r w:rsidRPr="00D024F4">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14:paraId="2FCB4C11" w14:textId="77777777" w:rsidR="008B21AA" w:rsidRPr="00D024F4" w:rsidRDefault="00D024F4" w:rsidP="00D024F4">
      <w:pPr>
        <w:autoSpaceDE w:val="0"/>
        <w:autoSpaceDN w:val="0"/>
        <w:spacing w:before="190" w:after="0" w:line="230" w:lineRule="auto"/>
        <w:ind w:left="240"/>
        <w:jc w:val="both"/>
        <w:rPr>
          <w:lang w:val="ru-RU"/>
        </w:rPr>
      </w:pPr>
      <w:r w:rsidRPr="00D024F4">
        <w:rPr>
          <w:rFonts w:ascii="Times New Roman" w:eastAsia="Times New Roman" w:hAnsi="Times New Roman"/>
          <w:color w:val="000000"/>
          <w:sz w:val="24"/>
          <w:lang w:val="ru-RU"/>
        </w:rPr>
        <w:t>—  стремление к самовыражению в разных видах искусства.</w:t>
      </w:r>
    </w:p>
    <w:p w14:paraId="2531E2C6" w14:textId="77777777" w:rsidR="008B21AA" w:rsidRPr="00D024F4" w:rsidRDefault="00D024F4" w:rsidP="00D024F4">
      <w:pPr>
        <w:autoSpaceDE w:val="0"/>
        <w:autoSpaceDN w:val="0"/>
        <w:spacing w:before="298" w:after="0" w:line="230" w:lineRule="auto"/>
        <w:jc w:val="both"/>
        <w:rPr>
          <w:lang w:val="ru-RU"/>
        </w:rPr>
      </w:pPr>
      <w:r w:rsidRPr="00D024F4">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14:paraId="05D57B0F" w14:textId="77777777" w:rsidR="008B21AA" w:rsidRPr="00D024F4" w:rsidRDefault="00D024F4" w:rsidP="00D024F4">
      <w:pPr>
        <w:autoSpaceDE w:val="0"/>
        <w:autoSpaceDN w:val="0"/>
        <w:spacing w:before="178" w:after="0" w:line="230" w:lineRule="auto"/>
        <w:ind w:left="240"/>
        <w:jc w:val="both"/>
        <w:rPr>
          <w:lang w:val="ru-RU"/>
        </w:rPr>
      </w:pPr>
      <w:r w:rsidRPr="00D024F4">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14:paraId="69DE999B" w14:textId="77777777" w:rsidR="008B21AA" w:rsidRPr="00D024F4" w:rsidRDefault="00D024F4" w:rsidP="00D024F4">
      <w:pPr>
        <w:autoSpaceDE w:val="0"/>
        <w:autoSpaceDN w:val="0"/>
        <w:spacing w:before="190" w:after="0" w:line="271" w:lineRule="auto"/>
        <w:ind w:left="240" w:right="144"/>
        <w:jc w:val="both"/>
        <w:rPr>
          <w:lang w:val="ru-RU"/>
        </w:rPr>
      </w:pPr>
      <w:r w:rsidRPr="00D024F4">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1BB7C121" w14:textId="77777777" w:rsidR="008B21AA" w:rsidRPr="00D024F4" w:rsidRDefault="00D024F4" w:rsidP="00D024F4">
      <w:pPr>
        <w:autoSpaceDE w:val="0"/>
        <w:autoSpaceDN w:val="0"/>
        <w:spacing w:before="190" w:after="0" w:line="278" w:lineRule="auto"/>
        <w:ind w:left="240"/>
        <w:jc w:val="both"/>
        <w:rPr>
          <w:lang w:val="ru-RU"/>
        </w:rPr>
      </w:pPr>
      <w:r w:rsidRPr="00D024F4">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378BF17" w14:textId="77777777" w:rsidR="008B21AA" w:rsidRPr="00D024F4" w:rsidRDefault="00D024F4" w:rsidP="00D024F4">
      <w:pPr>
        <w:autoSpaceDE w:val="0"/>
        <w:autoSpaceDN w:val="0"/>
        <w:spacing w:before="190" w:after="0" w:line="271" w:lineRule="auto"/>
        <w:ind w:left="240"/>
        <w:jc w:val="both"/>
        <w:rPr>
          <w:lang w:val="ru-RU"/>
        </w:rPr>
      </w:pPr>
      <w:r w:rsidRPr="00D024F4">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D024F4">
        <w:rPr>
          <w:lang w:val="ru-RU"/>
        </w:rPr>
        <w:br/>
      </w:r>
      <w:r w:rsidRPr="00D024F4">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14:paraId="7A47C6B8" w14:textId="77777777" w:rsidR="008B21AA" w:rsidRPr="00D024F4" w:rsidRDefault="00D024F4" w:rsidP="00D024F4">
      <w:pPr>
        <w:autoSpaceDE w:val="0"/>
        <w:autoSpaceDN w:val="0"/>
        <w:spacing w:before="190" w:after="0" w:line="230" w:lineRule="auto"/>
        <w:ind w:left="240"/>
        <w:jc w:val="both"/>
        <w:rPr>
          <w:lang w:val="ru-RU"/>
        </w:rPr>
      </w:pPr>
      <w:r w:rsidRPr="00D024F4">
        <w:rPr>
          <w:rFonts w:ascii="Times New Roman" w:eastAsia="Times New Roman" w:hAnsi="Times New Roman"/>
          <w:color w:val="000000"/>
          <w:sz w:val="24"/>
          <w:lang w:val="ru-RU"/>
        </w:rPr>
        <w:t>—  умение принимать себя и других, не осуждая;</w:t>
      </w:r>
    </w:p>
    <w:p w14:paraId="2E9F7A4E" w14:textId="77777777" w:rsidR="008B21AA" w:rsidRPr="00D024F4" w:rsidRDefault="00D024F4" w:rsidP="00D024F4">
      <w:pPr>
        <w:autoSpaceDE w:val="0"/>
        <w:autoSpaceDN w:val="0"/>
        <w:spacing w:before="190" w:after="0" w:line="262" w:lineRule="auto"/>
        <w:ind w:left="240" w:right="1008"/>
        <w:jc w:val="both"/>
        <w:rPr>
          <w:lang w:val="ru-RU"/>
        </w:rPr>
      </w:pPr>
      <w:r w:rsidRPr="00D024F4">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14:paraId="3723C6BF" w14:textId="77777777" w:rsidR="008B21AA" w:rsidRPr="00D024F4" w:rsidRDefault="00D024F4" w:rsidP="00D024F4">
      <w:pPr>
        <w:autoSpaceDE w:val="0"/>
        <w:autoSpaceDN w:val="0"/>
        <w:spacing w:before="190" w:after="0" w:line="230" w:lineRule="auto"/>
        <w:ind w:left="240"/>
        <w:jc w:val="both"/>
        <w:rPr>
          <w:lang w:val="ru-RU"/>
        </w:rPr>
      </w:pPr>
      <w:r w:rsidRPr="00D024F4">
        <w:rPr>
          <w:rFonts w:ascii="Times New Roman" w:eastAsia="Times New Roman" w:hAnsi="Times New Roman"/>
          <w:color w:val="000000"/>
          <w:sz w:val="24"/>
          <w:lang w:val="ru-RU"/>
        </w:rPr>
        <w:t>—  уметь управлять собственным эмоциональным состоянием;</w:t>
      </w:r>
    </w:p>
    <w:p w14:paraId="728C6101" w14:textId="77777777" w:rsidR="008B21AA" w:rsidRPr="00D024F4" w:rsidRDefault="00D024F4" w:rsidP="00D024F4">
      <w:pPr>
        <w:autoSpaceDE w:val="0"/>
        <w:autoSpaceDN w:val="0"/>
        <w:spacing w:before="190" w:after="0" w:line="262" w:lineRule="auto"/>
        <w:ind w:left="240" w:right="288"/>
        <w:jc w:val="both"/>
        <w:rPr>
          <w:lang w:val="ru-RU"/>
        </w:rPr>
      </w:pPr>
      <w:r w:rsidRPr="00D024F4">
        <w:rPr>
          <w:rFonts w:ascii="Times New Roman" w:eastAsia="Times New Roman" w:hAnsi="Times New Roman"/>
          <w:color w:val="000000"/>
          <w:sz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E72587B" w14:textId="77777777" w:rsidR="008B21AA" w:rsidRPr="00D024F4" w:rsidRDefault="00D024F4" w:rsidP="00D024F4">
      <w:pPr>
        <w:autoSpaceDE w:val="0"/>
        <w:autoSpaceDN w:val="0"/>
        <w:spacing w:before="418" w:after="0" w:line="230" w:lineRule="auto"/>
        <w:jc w:val="both"/>
        <w:rPr>
          <w:lang w:val="ru-RU"/>
        </w:rPr>
      </w:pPr>
      <w:r w:rsidRPr="00D024F4">
        <w:rPr>
          <w:rFonts w:ascii="Times New Roman" w:eastAsia="Times New Roman" w:hAnsi="Times New Roman"/>
          <w:b/>
          <w:color w:val="000000"/>
          <w:sz w:val="24"/>
          <w:lang w:val="ru-RU"/>
        </w:rPr>
        <w:t>Трудового воспитания:</w:t>
      </w:r>
    </w:p>
    <w:p w14:paraId="53B91690" w14:textId="77777777" w:rsidR="008B21AA" w:rsidRPr="00D024F4" w:rsidRDefault="008B21AA" w:rsidP="00D024F4">
      <w:pPr>
        <w:jc w:val="both"/>
        <w:rPr>
          <w:lang w:val="ru-RU"/>
        </w:rPr>
        <w:sectPr w:rsidR="008B21AA" w:rsidRPr="00D024F4">
          <w:pgSz w:w="11900" w:h="16840"/>
          <w:pgMar w:top="328" w:right="648" w:bottom="342" w:left="846" w:header="720" w:footer="720" w:gutter="0"/>
          <w:cols w:space="720" w:equalWidth="0">
            <w:col w:w="10406" w:space="0"/>
          </w:cols>
          <w:docGrid w:linePitch="360"/>
        </w:sectPr>
      </w:pPr>
    </w:p>
    <w:p w14:paraId="7EA36EC5" w14:textId="77777777" w:rsidR="008B21AA" w:rsidRPr="00D024F4" w:rsidRDefault="008B21AA" w:rsidP="00D024F4">
      <w:pPr>
        <w:autoSpaceDE w:val="0"/>
        <w:autoSpaceDN w:val="0"/>
        <w:spacing w:after="96" w:line="220" w:lineRule="exact"/>
        <w:jc w:val="both"/>
        <w:rPr>
          <w:lang w:val="ru-RU"/>
        </w:rPr>
      </w:pPr>
    </w:p>
    <w:p w14:paraId="5EDD8150" w14:textId="77777777" w:rsidR="008B21AA" w:rsidRPr="00D024F4" w:rsidRDefault="00D024F4" w:rsidP="00D024F4">
      <w:pPr>
        <w:autoSpaceDE w:val="0"/>
        <w:autoSpaceDN w:val="0"/>
        <w:spacing w:after="0" w:line="271" w:lineRule="auto"/>
        <w:ind w:left="420" w:right="720"/>
        <w:jc w:val="both"/>
        <w:rPr>
          <w:lang w:val="ru-RU"/>
        </w:rPr>
      </w:pPr>
      <w:r w:rsidRPr="00D024F4">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2B6BCBE" w14:textId="77777777" w:rsidR="008B21AA" w:rsidRPr="00D024F4" w:rsidRDefault="00D024F4" w:rsidP="00D024F4">
      <w:pPr>
        <w:autoSpaceDE w:val="0"/>
        <w:autoSpaceDN w:val="0"/>
        <w:spacing w:before="190" w:after="0" w:line="271" w:lineRule="auto"/>
        <w:ind w:left="420" w:right="432"/>
        <w:jc w:val="both"/>
        <w:rPr>
          <w:lang w:val="ru-RU"/>
        </w:rPr>
      </w:pPr>
      <w:r w:rsidRPr="00D024F4">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773A754" w14:textId="77777777" w:rsidR="008B21AA" w:rsidRPr="00D024F4" w:rsidRDefault="00D024F4" w:rsidP="00D024F4">
      <w:pPr>
        <w:autoSpaceDE w:val="0"/>
        <w:autoSpaceDN w:val="0"/>
        <w:spacing w:before="190" w:after="0" w:line="262" w:lineRule="auto"/>
        <w:ind w:left="420" w:right="144"/>
        <w:jc w:val="both"/>
        <w:rPr>
          <w:lang w:val="ru-RU"/>
        </w:rPr>
      </w:pPr>
      <w:r w:rsidRPr="00D024F4">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14:paraId="5AE72758"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xml:space="preserve">—  готовность адаптироваться в профессиональной среде; </w:t>
      </w:r>
    </w:p>
    <w:p w14:paraId="70DD2F09" w14:textId="77777777" w:rsidR="008B21AA" w:rsidRPr="00D024F4" w:rsidRDefault="00D024F4" w:rsidP="00D024F4">
      <w:pPr>
        <w:autoSpaceDE w:val="0"/>
        <w:autoSpaceDN w:val="0"/>
        <w:spacing w:before="192" w:after="0" w:line="262" w:lineRule="auto"/>
        <w:ind w:left="420" w:right="1152"/>
        <w:jc w:val="both"/>
        <w:rPr>
          <w:lang w:val="ru-RU"/>
        </w:rPr>
      </w:pPr>
      <w:r w:rsidRPr="00D024F4">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14:paraId="706264D4" w14:textId="77777777" w:rsidR="008B21AA" w:rsidRPr="00D024F4" w:rsidRDefault="00D024F4" w:rsidP="00D024F4">
      <w:pPr>
        <w:autoSpaceDE w:val="0"/>
        <w:autoSpaceDN w:val="0"/>
        <w:spacing w:before="190" w:after="0" w:line="262" w:lineRule="auto"/>
        <w:ind w:left="420" w:right="576"/>
        <w:jc w:val="both"/>
        <w:rPr>
          <w:lang w:val="ru-RU"/>
        </w:rPr>
      </w:pPr>
      <w:r w:rsidRPr="00D024F4">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9C2FCE6" w14:textId="77777777" w:rsidR="008B21AA" w:rsidRPr="00D024F4" w:rsidRDefault="00D024F4" w:rsidP="00D024F4">
      <w:pPr>
        <w:autoSpaceDE w:val="0"/>
        <w:autoSpaceDN w:val="0"/>
        <w:spacing w:before="298" w:after="0" w:line="230" w:lineRule="auto"/>
        <w:ind w:left="180"/>
        <w:jc w:val="both"/>
        <w:rPr>
          <w:lang w:val="ru-RU"/>
        </w:rPr>
      </w:pPr>
      <w:r w:rsidRPr="00D024F4">
        <w:rPr>
          <w:rFonts w:ascii="Times New Roman" w:eastAsia="Times New Roman" w:hAnsi="Times New Roman"/>
          <w:b/>
          <w:color w:val="000000"/>
          <w:sz w:val="24"/>
          <w:lang w:val="ru-RU"/>
        </w:rPr>
        <w:t>Экологического воспитания:</w:t>
      </w:r>
    </w:p>
    <w:p w14:paraId="186CBBFA" w14:textId="77777777" w:rsidR="008B21AA" w:rsidRPr="00D024F4" w:rsidRDefault="00D024F4" w:rsidP="00D024F4">
      <w:pPr>
        <w:autoSpaceDE w:val="0"/>
        <w:autoSpaceDN w:val="0"/>
        <w:spacing w:before="178" w:after="0" w:line="271" w:lineRule="auto"/>
        <w:ind w:left="420" w:right="144"/>
        <w:jc w:val="both"/>
        <w:rPr>
          <w:lang w:val="ru-RU"/>
        </w:rPr>
      </w:pPr>
      <w:r w:rsidRPr="00D024F4">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E74370C" w14:textId="77777777" w:rsidR="008B21AA" w:rsidRPr="00D024F4" w:rsidRDefault="00D024F4" w:rsidP="00D024F4">
      <w:pPr>
        <w:autoSpaceDE w:val="0"/>
        <w:autoSpaceDN w:val="0"/>
        <w:spacing w:before="190" w:after="0" w:line="262" w:lineRule="auto"/>
        <w:ind w:left="420"/>
        <w:jc w:val="both"/>
        <w:rPr>
          <w:lang w:val="ru-RU"/>
        </w:rPr>
      </w:pPr>
      <w:r w:rsidRPr="00D024F4">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14:paraId="6B7076F0" w14:textId="77777777" w:rsidR="008B21AA" w:rsidRPr="00D024F4" w:rsidRDefault="00D024F4" w:rsidP="00D024F4">
      <w:pPr>
        <w:autoSpaceDE w:val="0"/>
        <w:autoSpaceDN w:val="0"/>
        <w:spacing w:before="190" w:after="0" w:line="271" w:lineRule="auto"/>
        <w:ind w:left="420" w:right="1296"/>
        <w:jc w:val="both"/>
        <w:rPr>
          <w:lang w:val="ru-RU"/>
        </w:rPr>
      </w:pPr>
      <w:r w:rsidRPr="00D024F4">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548FBC23" w14:textId="77777777" w:rsidR="008B21AA" w:rsidRPr="00D024F4" w:rsidRDefault="00D024F4" w:rsidP="00D024F4">
      <w:pPr>
        <w:autoSpaceDE w:val="0"/>
        <w:autoSpaceDN w:val="0"/>
        <w:spacing w:before="190" w:after="0" w:line="262" w:lineRule="auto"/>
        <w:ind w:left="420" w:right="432"/>
        <w:jc w:val="both"/>
        <w:rPr>
          <w:lang w:val="ru-RU"/>
        </w:rPr>
      </w:pPr>
      <w:r w:rsidRPr="00D024F4">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14:paraId="29317ABC"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14:paraId="6A3E46FA" w14:textId="77777777" w:rsidR="008B21AA" w:rsidRPr="00D024F4" w:rsidRDefault="00D024F4" w:rsidP="00D024F4">
      <w:pPr>
        <w:autoSpaceDE w:val="0"/>
        <w:autoSpaceDN w:val="0"/>
        <w:spacing w:before="298" w:after="0" w:line="230" w:lineRule="auto"/>
        <w:ind w:left="180"/>
        <w:jc w:val="both"/>
        <w:rPr>
          <w:lang w:val="ru-RU"/>
        </w:rPr>
      </w:pPr>
      <w:r w:rsidRPr="00D024F4">
        <w:rPr>
          <w:rFonts w:ascii="Times New Roman" w:eastAsia="Times New Roman" w:hAnsi="Times New Roman"/>
          <w:b/>
          <w:color w:val="000000"/>
          <w:sz w:val="24"/>
          <w:lang w:val="ru-RU"/>
        </w:rPr>
        <w:t>Ценности научного познания:</w:t>
      </w:r>
    </w:p>
    <w:p w14:paraId="7235C600" w14:textId="77777777" w:rsidR="008B21AA" w:rsidRPr="00D024F4" w:rsidRDefault="00D024F4" w:rsidP="00D024F4">
      <w:pPr>
        <w:autoSpaceDE w:val="0"/>
        <w:autoSpaceDN w:val="0"/>
        <w:spacing w:before="180" w:after="0"/>
        <w:ind w:left="420"/>
        <w:jc w:val="both"/>
        <w:rPr>
          <w:lang w:val="ru-RU"/>
        </w:rPr>
      </w:pPr>
      <w:r w:rsidRPr="00D024F4">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3F9DE65"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14:paraId="73D58DD9" w14:textId="77777777" w:rsidR="008B21AA" w:rsidRPr="00D024F4" w:rsidRDefault="00D024F4" w:rsidP="00D024F4">
      <w:pPr>
        <w:autoSpaceDE w:val="0"/>
        <w:autoSpaceDN w:val="0"/>
        <w:spacing w:before="190" w:after="0" w:line="262" w:lineRule="auto"/>
        <w:ind w:left="420" w:right="720"/>
        <w:jc w:val="both"/>
        <w:rPr>
          <w:lang w:val="ru-RU"/>
        </w:rPr>
      </w:pPr>
      <w:r w:rsidRPr="00D024F4">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14:paraId="62AFB0C5" w14:textId="77777777" w:rsidR="008B21AA" w:rsidRPr="00D024F4" w:rsidRDefault="00D024F4" w:rsidP="00D024F4">
      <w:pPr>
        <w:autoSpaceDE w:val="0"/>
        <w:autoSpaceDN w:val="0"/>
        <w:spacing w:before="190" w:after="0" w:line="262" w:lineRule="auto"/>
        <w:ind w:left="420" w:right="432"/>
        <w:jc w:val="both"/>
        <w:rPr>
          <w:lang w:val="ru-RU"/>
        </w:rPr>
      </w:pPr>
      <w:r w:rsidRPr="00D024F4">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91D67FC" w14:textId="77777777" w:rsidR="008B21AA" w:rsidRPr="00D024F4" w:rsidRDefault="00D024F4" w:rsidP="00D024F4">
      <w:pPr>
        <w:tabs>
          <w:tab w:val="left" w:pos="180"/>
        </w:tabs>
        <w:autoSpaceDE w:val="0"/>
        <w:autoSpaceDN w:val="0"/>
        <w:spacing w:before="178" w:after="0" w:line="262" w:lineRule="auto"/>
        <w:ind w:right="288"/>
        <w:jc w:val="both"/>
        <w:rPr>
          <w:lang w:val="ru-RU"/>
        </w:rPr>
      </w:pPr>
      <w:r w:rsidRPr="00D024F4">
        <w:rPr>
          <w:lang w:val="ru-RU"/>
        </w:rPr>
        <w:tab/>
      </w:r>
      <w:r w:rsidRPr="00D024F4">
        <w:rPr>
          <w:rFonts w:ascii="Times New Roman" w:eastAsia="Times New Roman" w:hAnsi="Times New Roman"/>
          <w:color w:val="000000"/>
          <w:sz w:val="24"/>
          <w:lang w:val="ru-RU"/>
        </w:rPr>
        <w:t>Личностные результаты, обеспечивающие адаптацию обучающегося к изменяющимся условиям социальной и природной среды:</w:t>
      </w:r>
    </w:p>
    <w:p w14:paraId="482AF009" w14:textId="77777777" w:rsidR="008B21AA" w:rsidRPr="00D024F4" w:rsidRDefault="00D024F4" w:rsidP="00D024F4">
      <w:pPr>
        <w:autoSpaceDE w:val="0"/>
        <w:autoSpaceDN w:val="0"/>
        <w:spacing w:before="178" w:after="0" w:line="262" w:lineRule="auto"/>
        <w:ind w:left="420"/>
        <w:jc w:val="both"/>
        <w:rPr>
          <w:lang w:val="ru-RU"/>
        </w:rPr>
      </w:pPr>
      <w:r w:rsidRPr="00D024F4">
        <w:rPr>
          <w:rFonts w:ascii="Times New Roman" w:eastAsia="Times New Roman" w:hAnsi="Times New Roman"/>
          <w:color w:val="000000"/>
          <w:sz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14:paraId="324759AB" w14:textId="77777777" w:rsidR="008B21AA" w:rsidRPr="00D024F4" w:rsidRDefault="008B21AA" w:rsidP="00D024F4">
      <w:pPr>
        <w:jc w:val="both"/>
        <w:rPr>
          <w:lang w:val="ru-RU"/>
        </w:rPr>
        <w:sectPr w:rsidR="008B21AA" w:rsidRPr="00D024F4">
          <w:pgSz w:w="11900" w:h="16840"/>
          <w:pgMar w:top="316" w:right="772" w:bottom="422" w:left="666" w:header="720" w:footer="720" w:gutter="0"/>
          <w:cols w:space="720" w:equalWidth="0">
            <w:col w:w="10462" w:space="0"/>
          </w:cols>
          <w:docGrid w:linePitch="360"/>
        </w:sectPr>
      </w:pPr>
    </w:p>
    <w:p w14:paraId="7647CB23" w14:textId="77777777" w:rsidR="008B21AA" w:rsidRPr="00D024F4" w:rsidRDefault="008B21AA" w:rsidP="00D024F4">
      <w:pPr>
        <w:autoSpaceDE w:val="0"/>
        <w:autoSpaceDN w:val="0"/>
        <w:spacing w:after="66" w:line="220" w:lineRule="exact"/>
        <w:jc w:val="both"/>
        <w:rPr>
          <w:lang w:val="ru-RU"/>
        </w:rPr>
      </w:pPr>
    </w:p>
    <w:p w14:paraId="3B48EBA3" w14:textId="77777777" w:rsidR="008B21AA" w:rsidRPr="00D024F4" w:rsidRDefault="00D024F4" w:rsidP="00D024F4">
      <w:pPr>
        <w:autoSpaceDE w:val="0"/>
        <w:autoSpaceDN w:val="0"/>
        <w:spacing w:after="0" w:line="271" w:lineRule="auto"/>
        <w:ind w:left="420"/>
        <w:jc w:val="both"/>
        <w:rPr>
          <w:lang w:val="ru-RU"/>
        </w:rPr>
      </w:pPr>
      <w:r w:rsidRPr="00D024F4">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778491AC"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14:paraId="33D55BEF" w14:textId="77777777" w:rsidR="008B21AA" w:rsidRPr="00D024F4" w:rsidRDefault="00D024F4" w:rsidP="00D024F4">
      <w:pPr>
        <w:autoSpaceDE w:val="0"/>
        <w:autoSpaceDN w:val="0"/>
        <w:spacing w:before="190" w:after="0" w:line="262" w:lineRule="auto"/>
        <w:ind w:left="420" w:right="144"/>
        <w:jc w:val="both"/>
        <w:rPr>
          <w:lang w:val="ru-RU"/>
        </w:rPr>
      </w:pPr>
      <w:r w:rsidRPr="00D024F4">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14:paraId="1B34C1C2" w14:textId="77777777" w:rsidR="008B21AA" w:rsidRPr="00D024F4" w:rsidRDefault="00D024F4" w:rsidP="00D024F4">
      <w:pPr>
        <w:autoSpaceDE w:val="0"/>
        <w:autoSpaceDN w:val="0"/>
        <w:spacing w:before="190" w:after="0" w:line="271" w:lineRule="auto"/>
        <w:ind w:left="420" w:right="288"/>
        <w:jc w:val="both"/>
        <w:rPr>
          <w:lang w:val="ru-RU"/>
        </w:rPr>
      </w:pPr>
      <w:r w:rsidRPr="00D024F4">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51F9F276" w14:textId="77777777" w:rsidR="008B21AA" w:rsidRPr="00D024F4" w:rsidRDefault="00D024F4" w:rsidP="00D024F4">
      <w:pPr>
        <w:autoSpaceDE w:val="0"/>
        <w:autoSpaceDN w:val="0"/>
        <w:spacing w:before="192" w:after="0"/>
        <w:ind w:left="420" w:right="288"/>
        <w:jc w:val="both"/>
        <w:rPr>
          <w:lang w:val="ru-RU"/>
        </w:rPr>
      </w:pPr>
      <w:r w:rsidRPr="00D024F4">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CD7818A" w14:textId="77777777" w:rsidR="008B21AA" w:rsidRPr="00D024F4" w:rsidRDefault="00D024F4" w:rsidP="00D024F4">
      <w:pPr>
        <w:autoSpaceDE w:val="0"/>
        <w:autoSpaceDN w:val="0"/>
        <w:spacing w:before="190" w:after="0" w:line="262" w:lineRule="auto"/>
        <w:ind w:left="420" w:right="864"/>
        <w:jc w:val="both"/>
        <w:rPr>
          <w:lang w:val="ru-RU"/>
        </w:rPr>
      </w:pPr>
      <w:r w:rsidRPr="00D024F4">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14:paraId="729181D1"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14:paraId="532E2456" w14:textId="77777777" w:rsidR="008B21AA" w:rsidRPr="00D024F4" w:rsidRDefault="00D024F4" w:rsidP="00D024F4">
      <w:pPr>
        <w:autoSpaceDE w:val="0"/>
        <w:autoSpaceDN w:val="0"/>
        <w:spacing w:before="190" w:after="0" w:line="262" w:lineRule="auto"/>
        <w:ind w:left="420" w:right="576"/>
        <w:jc w:val="both"/>
        <w:rPr>
          <w:lang w:val="ru-RU"/>
        </w:rPr>
      </w:pPr>
      <w:r w:rsidRPr="00D024F4">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14:paraId="2C34E95C" w14:textId="77777777" w:rsidR="008B21AA" w:rsidRPr="00D024F4" w:rsidRDefault="00D024F4" w:rsidP="00D024F4">
      <w:pPr>
        <w:autoSpaceDE w:val="0"/>
        <w:autoSpaceDN w:val="0"/>
        <w:spacing w:before="190" w:after="0" w:line="262" w:lineRule="auto"/>
        <w:ind w:left="420" w:right="432"/>
        <w:jc w:val="both"/>
        <w:rPr>
          <w:lang w:val="ru-RU"/>
        </w:rPr>
      </w:pPr>
      <w:r w:rsidRPr="00D024F4">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14:paraId="04E93A67"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14:paraId="02723BF1"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14:paraId="73723AB4" w14:textId="77777777" w:rsidR="008B21AA" w:rsidRPr="00D024F4" w:rsidRDefault="00D024F4" w:rsidP="00D024F4">
      <w:pPr>
        <w:autoSpaceDE w:val="0"/>
        <w:autoSpaceDN w:val="0"/>
        <w:spacing w:before="190" w:after="0" w:line="262" w:lineRule="auto"/>
        <w:ind w:left="420" w:right="864"/>
        <w:jc w:val="both"/>
        <w:rPr>
          <w:lang w:val="ru-RU"/>
        </w:rPr>
      </w:pPr>
      <w:r w:rsidRPr="00D024F4">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позитивное в произошедшей ситуации; </w:t>
      </w:r>
    </w:p>
    <w:p w14:paraId="00430767"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быть готовым действовать в отсутствии гарантий успеха.</w:t>
      </w:r>
    </w:p>
    <w:p w14:paraId="267FB623" w14:textId="77777777" w:rsidR="008B21AA" w:rsidRPr="00D024F4" w:rsidRDefault="00D024F4" w:rsidP="00D024F4">
      <w:pPr>
        <w:autoSpaceDE w:val="0"/>
        <w:autoSpaceDN w:val="0"/>
        <w:spacing w:before="322" w:after="0" w:line="230" w:lineRule="auto"/>
        <w:jc w:val="both"/>
        <w:rPr>
          <w:lang w:val="ru-RU"/>
        </w:rPr>
      </w:pPr>
      <w:r w:rsidRPr="00D024F4">
        <w:rPr>
          <w:rFonts w:ascii="Times New Roman" w:eastAsia="Times New Roman" w:hAnsi="Times New Roman"/>
          <w:b/>
          <w:color w:val="000000"/>
          <w:sz w:val="24"/>
          <w:lang w:val="ru-RU"/>
        </w:rPr>
        <w:t>МЕТАПРЕДМЕТНЫЕ РЕЗУЛЬТАТЫ</w:t>
      </w:r>
    </w:p>
    <w:p w14:paraId="0C7B2DA4" w14:textId="77777777" w:rsidR="008B21AA" w:rsidRPr="00D024F4" w:rsidRDefault="00D024F4" w:rsidP="00D024F4">
      <w:pPr>
        <w:autoSpaceDE w:val="0"/>
        <w:autoSpaceDN w:val="0"/>
        <w:spacing w:before="168" w:after="0" w:line="230" w:lineRule="auto"/>
        <w:ind w:left="180"/>
        <w:jc w:val="both"/>
        <w:rPr>
          <w:lang w:val="ru-RU"/>
        </w:rPr>
      </w:pPr>
      <w:r w:rsidRPr="00D024F4">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
    <w:p w14:paraId="6C92B508" w14:textId="77777777" w:rsidR="008B21AA" w:rsidRPr="00D024F4" w:rsidRDefault="00D024F4" w:rsidP="00D024F4">
      <w:pPr>
        <w:autoSpaceDE w:val="0"/>
        <w:autoSpaceDN w:val="0"/>
        <w:spacing w:before="192" w:after="0" w:line="230" w:lineRule="auto"/>
        <w:ind w:left="180"/>
        <w:jc w:val="both"/>
        <w:rPr>
          <w:lang w:val="ru-RU"/>
        </w:rPr>
      </w:pPr>
      <w:r w:rsidRPr="00D024F4">
        <w:rPr>
          <w:rFonts w:ascii="Times New Roman" w:eastAsia="Times New Roman" w:hAnsi="Times New Roman"/>
          <w:b/>
          <w:i/>
          <w:color w:val="000000"/>
          <w:sz w:val="24"/>
          <w:lang w:val="ru-RU"/>
        </w:rPr>
        <w:t>Универсальные учебные познавательные действия:</w:t>
      </w:r>
    </w:p>
    <w:p w14:paraId="5337E68C" w14:textId="77777777" w:rsidR="008B21AA" w:rsidRPr="00D024F4" w:rsidRDefault="00D024F4" w:rsidP="00D024F4">
      <w:pPr>
        <w:autoSpaceDE w:val="0"/>
        <w:autoSpaceDN w:val="0"/>
        <w:spacing w:before="190" w:after="0" w:line="230" w:lineRule="auto"/>
        <w:ind w:left="180"/>
        <w:jc w:val="both"/>
        <w:rPr>
          <w:lang w:val="ru-RU"/>
        </w:rPr>
      </w:pPr>
      <w:r w:rsidRPr="00D024F4">
        <w:rPr>
          <w:rFonts w:ascii="Times New Roman" w:eastAsia="Times New Roman" w:hAnsi="Times New Roman"/>
          <w:b/>
          <w:color w:val="000000"/>
          <w:sz w:val="24"/>
          <w:lang w:val="ru-RU"/>
        </w:rPr>
        <w:t>1) Базовые логические действия:</w:t>
      </w:r>
    </w:p>
    <w:p w14:paraId="22945F67" w14:textId="77777777" w:rsidR="008B21AA" w:rsidRPr="00D024F4" w:rsidRDefault="00D024F4" w:rsidP="00D024F4">
      <w:pPr>
        <w:autoSpaceDE w:val="0"/>
        <w:autoSpaceDN w:val="0"/>
        <w:spacing w:before="178" w:after="0" w:line="271" w:lineRule="auto"/>
        <w:ind w:left="420" w:right="288"/>
        <w:jc w:val="both"/>
        <w:rPr>
          <w:lang w:val="ru-RU"/>
        </w:rPr>
      </w:pPr>
      <w:r w:rsidRPr="00D024F4">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11CC464" w14:textId="77777777" w:rsidR="008B21AA" w:rsidRPr="00D024F4" w:rsidRDefault="00D024F4" w:rsidP="00D024F4">
      <w:pPr>
        <w:autoSpaceDE w:val="0"/>
        <w:autoSpaceDN w:val="0"/>
        <w:spacing w:before="190" w:after="0" w:line="271" w:lineRule="auto"/>
        <w:ind w:left="420" w:right="144"/>
        <w:jc w:val="both"/>
        <w:rPr>
          <w:lang w:val="ru-RU"/>
        </w:rPr>
      </w:pPr>
      <w:r w:rsidRPr="00D024F4">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7A6FF3A" w14:textId="77777777" w:rsidR="008B21AA" w:rsidRPr="00D024F4" w:rsidRDefault="00D024F4" w:rsidP="00D024F4">
      <w:pPr>
        <w:autoSpaceDE w:val="0"/>
        <w:autoSpaceDN w:val="0"/>
        <w:spacing w:before="190" w:after="0" w:line="262" w:lineRule="auto"/>
        <w:ind w:left="420"/>
        <w:jc w:val="both"/>
        <w:rPr>
          <w:lang w:val="ru-RU"/>
        </w:rPr>
      </w:pPr>
      <w:r w:rsidRPr="00D024F4">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14:paraId="1C9A382D" w14:textId="77777777" w:rsidR="008B21AA" w:rsidRPr="00D024F4" w:rsidRDefault="00D024F4" w:rsidP="00D024F4">
      <w:pPr>
        <w:autoSpaceDE w:val="0"/>
        <w:autoSpaceDN w:val="0"/>
        <w:spacing w:before="190" w:after="0" w:line="262" w:lineRule="auto"/>
        <w:ind w:left="420" w:right="576"/>
        <w:jc w:val="both"/>
        <w:rPr>
          <w:lang w:val="ru-RU"/>
        </w:rPr>
      </w:pPr>
      <w:r w:rsidRPr="00D024F4">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14:paraId="6369E399" w14:textId="77777777" w:rsidR="008B21AA" w:rsidRPr="00D024F4" w:rsidRDefault="008B21AA" w:rsidP="00D024F4">
      <w:pPr>
        <w:jc w:val="both"/>
        <w:rPr>
          <w:lang w:val="ru-RU"/>
        </w:rPr>
        <w:sectPr w:rsidR="008B21AA" w:rsidRPr="00D024F4">
          <w:pgSz w:w="11900" w:h="16840"/>
          <w:pgMar w:top="286" w:right="768" w:bottom="368" w:left="666" w:header="720" w:footer="720" w:gutter="0"/>
          <w:cols w:space="720" w:equalWidth="0">
            <w:col w:w="10466" w:space="0"/>
          </w:cols>
          <w:docGrid w:linePitch="360"/>
        </w:sectPr>
      </w:pPr>
    </w:p>
    <w:p w14:paraId="704D48D5" w14:textId="77777777" w:rsidR="008B21AA" w:rsidRPr="00D024F4" w:rsidRDefault="008B21AA" w:rsidP="00D024F4">
      <w:pPr>
        <w:autoSpaceDE w:val="0"/>
        <w:autoSpaceDN w:val="0"/>
        <w:spacing w:after="78" w:line="220" w:lineRule="exact"/>
        <w:jc w:val="both"/>
        <w:rPr>
          <w:lang w:val="ru-RU"/>
        </w:rPr>
      </w:pPr>
    </w:p>
    <w:p w14:paraId="5FF014EE" w14:textId="77777777" w:rsidR="008B21AA" w:rsidRPr="00D024F4" w:rsidRDefault="00D024F4" w:rsidP="00D024F4">
      <w:pPr>
        <w:autoSpaceDE w:val="0"/>
        <w:autoSpaceDN w:val="0"/>
        <w:spacing w:after="0" w:line="262" w:lineRule="auto"/>
        <w:ind w:left="240"/>
        <w:jc w:val="both"/>
        <w:rPr>
          <w:lang w:val="ru-RU"/>
        </w:rPr>
      </w:pPr>
      <w:r w:rsidRPr="00D024F4">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14:paraId="185FCA8D" w14:textId="77777777" w:rsidR="008B21AA" w:rsidRPr="00D024F4" w:rsidRDefault="00D024F4" w:rsidP="00D024F4">
      <w:pPr>
        <w:autoSpaceDE w:val="0"/>
        <w:autoSpaceDN w:val="0"/>
        <w:spacing w:before="190" w:after="0" w:line="230" w:lineRule="auto"/>
        <w:jc w:val="both"/>
        <w:rPr>
          <w:lang w:val="ru-RU"/>
        </w:rPr>
      </w:pPr>
      <w:r w:rsidRPr="00D024F4">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14:paraId="2DEA3FC4" w14:textId="77777777" w:rsidR="008B21AA" w:rsidRPr="00D024F4" w:rsidRDefault="00D024F4" w:rsidP="00D024F4">
      <w:pPr>
        <w:autoSpaceDE w:val="0"/>
        <w:autoSpaceDN w:val="0"/>
        <w:spacing w:before="190" w:after="0" w:line="262" w:lineRule="auto"/>
        <w:ind w:left="240" w:right="1296"/>
        <w:jc w:val="both"/>
        <w:rPr>
          <w:lang w:val="ru-RU"/>
        </w:rPr>
      </w:pPr>
      <w:r w:rsidRPr="00D024F4">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14:paraId="0E9D130E" w14:textId="77777777" w:rsidR="008B21AA" w:rsidRPr="00D024F4" w:rsidRDefault="00D024F4" w:rsidP="00D024F4">
      <w:pPr>
        <w:autoSpaceDE w:val="0"/>
        <w:autoSpaceDN w:val="0"/>
        <w:spacing w:before="190" w:after="0" w:line="230" w:lineRule="auto"/>
        <w:ind w:left="240"/>
        <w:jc w:val="both"/>
        <w:rPr>
          <w:lang w:val="ru-RU"/>
        </w:rPr>
      </w:pPr>
      <w:r w:rsidRPr="00D024F4">
        <w:rPr>
          <w:rFonts w:ascii="Times New Roman" w:eastAsia="Times New Roman" w:hAnsi="Times New Roman"/>
          <w:color w:val="000000"/>
          <w:sz w:val="24"/>
          <w:lang w:val="ru-RU"/>
        </w:rPr>
        <w:t>—  формулировать гипотезы об их взаимосвязях;</w:t>
      </w:r>
    </w:p>
    <w:p w14:paraId="3AF0B330" w14:textId="77777777" w:rsidR="008B21AA" w:rsidRPr="00D024F4" w:rsidRDefault="00D024F4" w:rsidP="00D024F4">
      <w:pPr>
        <w:autoSpaceDE w:val="0"/>
        <w:autoSpaceDN w:val="0"/>
        <w:spacing w:before="190" w:after="0" w:line="271" w:lineRule="auto"/>
        <w:ind w:left="240" w:right="288"/>
        <w:jc w:val="both"/>
        <w:rPr>
          <w:lang w:val="ru-RU"/>
        </w:rPr>
      </w:pPr>
      <w:r w:rsidRPr="00D024F4">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F170DA2" w14:textId="77777777" w:rsidR="008B21AA" w:rsidRPr="00D024F4" w:rsidRDefault="00D024F4" w:rsidP="00D024F4">
      <w:pPr>
        <w:autoSpaceDE w:val="0"/>
        <w:autoSpaceDN w:val="0"/>
        <w:spacing w:before="180" w:after="0" w:line="230" w:lineRule="auto"/>
        <w:jc w:val="both"/>
        <w:rPr>
          <w:lang w:val="ru-RU"/>
        </w:rPr>
      </w:pPr>
      <w:r w:rsidRPr="00D024F4">
        <w:rPr>
          <w:rFonts w:ascii="Times New Roman" w:eastAsia="Times New Roman" w:hAnsi="Times New Roman"/>
          <w:b/>
          <w:color w:val="000000"/>
          <w:sz w:val="24"/>
          <w:lang w:val="ru-RU"/>
        </w:rPr>
        <w:t>2) Базовые исследовательские действия:</w:t>
      </w:r>
    </w:p>
    <w:p w14:paraId="7272C77B" w14:textId="77777777" w:rsidR="008B21AA" w:rsidRPr="00D024F4" w:rsidRDefault="00D024F4" w:rsidP="00D024F4">
      <w:pPr>
        <w:autoSpaceDE w:val="0"/>
        <w:autoSpaceDN w:val="0"/>
        <w:spacing w:before="180" w:after="0" w:line="262" w:lineRule="auto"/>
        <w:ind w:left="240"/>
        <w:jc w:val="both"/>
        <w:rPr>
          <w:lang w:val="ru-RU"/>
        </w:rPr>
      </w:pPr>
      <w:r w:rsidRPr="00D024F4">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85BAC66" w14:textId="77777777" w:rsidR="008B21AA" w:rsidRPr="00D024F4" w:rsidRDefault="00D024F4" w:rsidP="00D024F4">
      <w:pPr>
        <w:autoSpaceDE w:val="0"/>
        <w:autoSpaceDN w:val="0"/>
        <w:spacing w:before="190" w:after="0" w:line="262" w:lineRule="auto"/>
        <w:ind w:left="240" w:right="864"/>
        <w:jc w:val="both"/>
        <w:rPr>
          <w:lang w:val="ru-RU"/>
        </w:rPr>
      </w:pPr>
      <w:r w:rsidRPr="00D024F4">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14:paraId="2FF1A27E" w14:textId="77777777" w:rsidR="008B21AA" w:rsidRPr="00D024F4" w:rsidRDefault="00D024F4" w:rsidP="00D024F4">
      <w:pPr>
        <w:autoSpaceDE w:val="0"/>
        <w:autoSpaceDN w:val="0"/>
        <w:spacing w:before="190" w:after="0" w:line="262" w:lineRule="auto"/>
        <w:ind w:left="240" w:right="1152"/>
        <w:jc w:val="both"/>
        <w:rPr>
          <w:lang w:val="ru-RU"/>
        </w:rPr>
      </w:pPr>
      <w:r w:rsidRPr="00D024F4">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14:paraId="63F382A7" w14:textId="77777777" w:rsidR="008B21AA" w:rsidRPr="00D024F4" w:rsidRDefault="00D024F4" w:rsidP="00D024F4">
      <w:pPr>
        <w:autoSpaceDE w:val="0"/>
        <w:autoSpaceDN w:val="0"/>
        <w:spacing w:before="190" w:after="0" w:line="271" w:lineRule="auto"/>
        <w:ind w:left="240"/>
        <w:jc w:val="both"/>
        <w:rPr>
          <w:lang w:val="ru-RU"/>
        </w:rPr>
      </w:pPr>
      <w:r w:rsidRPr="00D024F4">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sidRPr="00D024F4">
        <w:rPr>
          <w:lang w:val="ru-RU"/>
        </w:rPr>
        <w:br/>
      </w:r>
      <w:r w:rsidRPr="00D024F4">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14:paraId="0FE83A6E" w14:textId="77777777" w:rsidR="008B21AA" w:rsidRPr="00D024F4" w:rsidRDefault="00D024F4" w:rsidP="00D024F4">
      <w:pPr>
        <w:autoSpaceDE w:val="0"/>
        <w:autoSpaceDN w:val="0"/>
        <w:spacing w:before="190" w:after="0" w:line="262" w:lineRule="auto"/>
        <w:ind w:left="240"/>
        <w:jc w:val="both"/>
        <w:rPr>
          <w:lang w:val="ru-RU"/>
        </w:rPr>
      </w:pPr>
      <w:r w:rsidRPr="00D024F4">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14:paraId="5B1647CE" w14:textId="77777777" w:rsidR="008B21AA" w:rsidRPr="00D024F4" w:rsidRDefault="00D024F4" w:rsidP="00D024F4">
      <w:pPr>
        <w:autoSpaceDE w:val="0"/>
        <w:autoSpaceDN w:val="0"/>
        <w:spacing w:before="190" w:after="0" w:line="262" w:lineRule="auto"/>
        <w:ind w:left="240" w:right="864"/>
        <w:jc w:val="both"/>
        <w:rPr>
          <w:lang w:val="ru-RU"/>
        </w:rPr>
      </w:pPr>
      <w:r w:rsidRPr="00D024F4">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14:paraId="00CD8C5F" w14:textId="77777777" w:rsidR="008B21AA" w:rsidRPr="00D024F4" w:rsidRDefault="00D024F4" w:rsidP="00D024F4">
      <w:pPr>
        <w:autoSpaceDE w:val="0"/>
        <w:autoSpaceDN w:val="0"/>
        <w:spacing w:before="190" w:after="0" w:line="230" w:lineRule="auto"/>
        <w:ind w:left="240"/>
        <w:jc w:val="both"/>
        <w:rPr>
          <w:lang w:val="ru-RU"/>
        </w:rPr>
      </w:pPr>
      <w:r w:rsidRPr="00D024F4">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14:paraId="688EC684" w14:textId="77777777" w:rsidR="008B21AA" w:rsidRPr="00D024F4" w:rsidRDefault="00D024F4" w:rsidP="00D024F4">
      <w:pPr>
        <w:autoSpaceDE w:val="0"/>
        <w:autoSpaceDN w:val="0"/>
        <w:spacing w:before="190" w:after="0" w:line="271" w:lineRule="auto"/>
        <w:ind w:left="240" w:right="144"/>
        <w:jc w:val="both"/>
        <w:rPr>
          <w:lang w:val="ru-RU"/>
        </w:rPr>
      </w:pPr>
      <w:r w:rsidRPr="00D024F4">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862A406" w14:textId="77777777" w:rsidR="008B21AA" w:rsidRPr="00D024F4" w:rsidRDefault="00D024F4" w:rsidP="00D024F4">
      <w:pPr>
        <w:autoSpaceDE w:val="0"/>
        <w:autoSpaceDN w:val="0"/>
        <w:spacing w:before="180" w:after="0" w:line="230" w:lineRule="auto"/>
        <w:jc w:val="both"/>
        <w:rPr>
          <w:lang w:val="ru-RU"/>
        </w:rPr>
      </w:pPr>
      <w:r w:rsidRPr="00D024F4">
        <w:rPr>
          <w:rFonts w:ascii="Times New Roman" w:eastAsia="Times New Roman" w:hAnsi="Times New Roman"/>
          <w:b/>
          <w:color w:val="000000"/>
          <w:sz w:val="24"/>
          <w:lang w:val="ru-RU"/>
        </w:rPr>
        <w:t>3) Работа с информацией:</w:t>
      </w:r>
    </w:p>
    <w:p w14:paraId="0B3B58F8" w14:textId="77777777" w:rsidR="008B21AA" w:rsidRPr="00D024F4" w:rsidRDefault="00D024F4" w:rsidP="00D024F4">
      <w:pPr>
        <w:autoSpaceDE w:val="0"/>
        <w:autoSpaceDN w:val="0"/>
        <w:spacing w:before="180" w:after="0" w:line="271" w:lineRule="auto"/>
        <w:ind w:left="240" w:right="144"/>
        <w:jc w:val="both"/>
        <w:rPr>
          <w:lang w:val="ru-RU"/>
        </w:rPr>
      </w:pPr>
      <w:r w:rsidRPr="00D024F4">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ED0CCF3" w14:textId="77777777" w:rsidR="008B21AA" w:rsidRPr="00D024F4" w:rsidRDefault="00D024F4" w:rsidP="00D024F4">
      <w:pPr>
        <w:autoSpaceDE w:val="0"/>
        <w:autoSpaceDN w:val="0"/>
        <w:spacing w:before="190" w:after="0" w:line="262" w:lineRule="auto"/>
        <w:ind w:left="240" w:right="288"/>
        <w:jc w:val="both"/>
        <w:rPr>
          <w:lang w:val="ru-RU"/>
        </w:rPr>
      </w:pPr>
      <w:r w:rsidRPr="00D024F4">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14:paraId="2B538296" w14:textId="77777777" w:rsidR="008B21AA" w:rsidRPr="00D024F4" w:rsidRDefault="00D024F4" w:rsidP="00D024F4">
      <w:pPr>
        <w:autoSpaceDE w:val="0"/>
        <w:autoSpaceDN w:val="0"/>
        <w:spacing w:before="190" w:after="0" w:line="262" w:lineRule="auto"/>
        <w:ind w:left="240" w:right="432"/>
        <w:jc w:val="both"/>
        <w:rPr>
          <w:lang w:val="ru-RU"/>
        </w:rPr>
      </w:pPr>
      <w:r w:rsidRPr="00D024F4">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3DC57528" w14:textId="77777777" w:rsidR="008B21AA" w:rsidRPr="00D024F4" w:rsidRDefault="00D024F4" w:rsidP="00D024F4">
      <w:pPr>
        <w:autoSpaceDE w:val="0"/>
        <w:autoSpaceDN w:val="0"/>
        <w:spacing w:before="190" w:after="0" w:line="271" w:lineRule="auto"/>
        <w:ind w:left="240"/>
        <w:jc w:val="both"/>
        <w:rPr>
          <w:lang w:val="ru-RU"/>
        </w:rPr>
      </w:pPr>
      <w:r w:rsidRPr="00D024F4">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B2C5001" w14:textId="77777777" w:rsidR="008B21AA" w:rsidRPr="00D024F4" w:rsidRDefault="00D024F4" w:rsidP="00D024F4">
      <w:pPr>
        <w:autoSpaceDE w:val="0"/>
        <w:autoSpaceDN w:val="0"/>
        <w:spacing w:before="190" w:after="0" w:line="262" w:lineRule="auto"/>
        <w:ind w:left="240" w:right="288"/>
        <w:jc w:val="both"/>
        <w:rPr>
          <w:lang w:val="ru-RU"/>
        </w:rPr>
      </w:pPr>
      <w:r w:rsidRPr="00D024F4">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14:paraId="4E061359" w14:textId="77777777" w:rsidR="008B21AA" w:rsidRPr="00D024F4" w:rsidRDefault="008B21AA" w:rsidP="00D024F4">
      <w:pPr>
        <w:jc w:val="both"/>
        <w:rPr>
          <w:lang w:val="ru-RU"/>
        </w:rPr>
        <w:sectPr w:rsidR="008B21AA" w:rsidRPr="00D024F4">
          <w:pgSz w:w="11900" w:h="16840"/>
          <w:pgMar w:top="298" w:right="858" w:bottom="318" w:left="846" w:header="720" w:footer="720" w:gutter="0"/>
          <w:cols w:space="720" w:equalWidth="0">
            <w:col w:w="10196" w:space="0"/>
          </w:cols>
          <w:docGrid w:linePitch="360"/>
        </w:sectPr>
      </w:pPr>
    </w:p>
    <w:p w14:paraId="5A212721" w14:textId="77777777" w:rsidR="008B21AA" w:rsidRPr="00D024F4" w:rsidRDefault="008B21AA" w:rsidP="00D024F4">
      <w:pPr>
        <w:autoSpaceDE w:val="0"/>
        <w:autoSpaceDN w:val="0"/>
        <w:spacing w:after="126" w:line="220" w:lineRule="exact"/>
        <w:jc w:val="both"/>
        <w:rPr>
          <w:lang w:val="ru-RU"/>
        </w:rPr>
      </w:pPr>
    </w:p>
    <w:p w14:paraId="44E7091C" w14:textId="77777777" w:rsidR="008B21AA" w:rsidRPr="00D024F4" w:rsidRDefault="00D024F4" w:rsidP="00D024F4">
      <w:pPr>
        <w:autoSpaceDE w:val="0"/>
        <w:autoSpaceDN w:val="0"/>
        <w:spacing w:after="0" w:line="230" w:lineRule="auto"/>
        <w:ind w:left="240"/>
        <w:jc w:val="both"/>
        <w:rPr>
          <w:lang w:val="ru-RU"/>
        </w:rPr>
      </w:pPr>
      <w:r w:rsidRPr="00D024F4">
        <w:rPr>
          <w:rFonts w:ascii="Times New Roman" w:eastAsia="Times New Roman" w:hAnsi="Times New Roman"/>
          <w:color w:val="000000"/>
          <w:sz w:val="24"/>
          <w:lang w:val="ru-RU"/>
        </w:rPr>
        <w:t>—  эффективно запоминать и систематизировать эту информацию.</w:t>
      </w:r>
    </w:p>
    <w:p w14:paraId="6E555521" w14:textId="77777777" w:rsidR="008B21AA" w:rsidRPr="00D024F4" w:rsidRDefault="00D024F4" w:rsidP="00D024F4">
      <w:pPr>
        <w:autoSpaceDE w:val="0"/>
        <w:autoSpaceDN w:val="0"/>
        <w:spacing w:before="178" w:after="0" w:line="230" w:lineRule="auto"/>
        <w:jc w:val="both"/>
        <w:rPr>
          <w:lang w:val="ru-RU"/>
        </w:rPr>
      </w:pPr>
      <w:r w:rsidRPr="00D024F4">
        <w:rPr>
          <w:rFonts w:ascii="Times New Roman" w:eastAsia="Times New Roman" w:hAnsi="Times New Roman"/>
          <w:b/>
          <w:i/>
          <w:color w:val="000000"/>
          <w:sz w:val="24"/>
          <w:lang w:val="ru-RU"/>
        </w:rPr>
        <w:t>Универсальные учебные коммуникативные действия:</w:t>
      </w:r>
    </w:p>
    <w:p w14:paraId="5AAFCAA6" w14:textId="77777777" w:rsidR="008B21AA" w:rsidRPr="00D024F4" w:rsidRDefault="00D024F4" w:rsidP="00D024F4">
      <w:pPr>
        <w:autoSpaceDE w:val="0"/>
        <w:autoSpaceDN w:val="0"/>
        <w:spacing w:before="190" w:after="0" w:line="230" w:lineRule="auto"/>
        <w:jc w:val="both"/>
        <w:rPr>
          <w:lang w:val="ru-RU"/>
        </w:rPr>
      </w:pPr>
      <w:r w:rsidRPr="00D024F4">
        <w:rPr>
          <w:rFonts w:ascii="Times New Roman" w:eastAsia="Times New Roman" w:hAnsi="Times New Roman"/>
          <w:color w:val="000000"/>
          <w:sz w:val="24"/>
          <w:lang w:val="ru-RU"/>
        </w:rPr>
        <w:t>1)</w:t>
      </w:r>
      <w:r w:rsidRPr="00D024F4">
        <w:rPr>
          <w:rFonts w:ascii="Times New Roman" w:eastAsia="Times New Roman" w:hAnsi="Times New Roman"/>
          <w:i/>
          <w:color w:val="000000"/>
          <w:sz w:val="24"/>
          <w:lang w:val="ru-RU"/>
        </w:rPr>
        <w:t xml:space="preserve"> Общение</w:t>
      </w:r>
      <w:r w:rsidRPr="00D024F4">
        <w:rPr>
          <w:rFonts w:ascii="Times New Roman" w:eastAsia="Times New Roman" w:hAnsi="Times New Roman"/>
          <w:color w:val="000000"/>
          <w:sz w:val="24"/>
          <w:lang w:val="ru-RU"/>
        </w:rPr>
        <w:t>:</w:t>
      </w:r>
    </w:p>
    <w:p w14:paraId="24FE1F4B" w14:textId="77777777" w:rsidR="008B21AA" w:rsidRPr="00D024F4" w:rsidRDefault="00D024F4" w:rsidP="00D024F4">
      <w:pPr>
        <w:autoSpaceDE w:val="0"/>
        <w:autoSpaceDN w:val="0"/>
        <w:spacing w:before="178" w:after="0" w:line="262" w:lineRule="auto"/>
        <w:ind w:left="240" w:right="288"/>
        <w:jc w:val="both"/>
        <w:rPr>
          <w:lang w:val="ru-RU"/>
        </w:rPr>
      </w:pPr>
      <w:r w:rsidRPr="00D024F4">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14:paraId="440343AE" w14:textId="77777777" w:rsidR="008B21AA" w:rsidRPr="00D024F4" w:rsidRDefault="00D024F4" w:rsidP="00D024F4">
      <w:pPr>
        <w:autoSpaceDE w:val="0"/>
        <w:autoSpaceDN w:val="0"/>
        <w:spacing w:before="190" w:after="0" w:line="271" w:lineRule="auto"/>
        <w:ind w:left="240"/>
        <w:jc w:val="both"/>
        <w:rPr>
          <w:lang w:val="ru-RU"/>
        </w:rPr>
      </w:pPr>
      <w:r w:rsidRPr="00D024F4">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D024F4">
        <w:rPr>
          <w:lang w:val="ru-RU"/>
        </w:rPr>
        <w:br/>
      </w:r>
      <w:r w:rsidRPr="00D024F4">
        <w:rPr>
          <w:rFonts w:ascii="Times New Roman" w:eastAsia="Times New Roman" w:hAnsi="Times New Roman"/>
          <w:color w:val="000000"/>
          <w:sz w:val="24"/>
          <w:lang w:val="ru-RU"/>
        </w:rPr>
        <w:t>произведениях, и смягчать конфликты, вести переговоры;</w:t>
      </w:r>
    </w:p>
    <w:p w14:paraId="4C485655" w14:textId="77777777" w:rsidR="008B21AA" w:rsidRPr="00D024F4" w:rsidRDefault="00D024F4" w:rsidP="00D024F4">
      <w:pPr>
        <w:autoSpaceDE w:val="0"/>
        <w:autoSpaceDN w:val="0"/>
        <w:spacing w:before="192" w:after="0" w:line="230" w:lineRule="auto"/>
        <w:ind w:left="240"/>
        <w:jc w:val="both"/>
        <w:rPr>
          <w:lang w:val="ru-RU"/>
        </w:rPr>
      </w:pPr>
      <w:r w:rsidRPr="00D024F4">
        <w:rPr>
          <w:rFonts w:ascii="Times New Roman" w:eastAsia="Times New Roman" w:hAnsi="Times New Roman"/>
          <w:color w:val="000000"/>
          <w:sz w:val="24"/>
          <w:lang w:val="ru-RU"/>
        </w:rPr>
        <w:t>—  выражать себя (свою точку зрения) в устных и письменных текстах;</w:t>
      </w:r>
    </w:p>
    <w:p w14:paraId="0E24D8D8" w14:textId="77777777" w:rsidR="008B21AA" w:rsidRPr="00D024F4" w:rsidRDefault="00D024F4" w:rsidP="00D024F4">
      <w:pPr>
        <w:autoSpaceDE w:val="0"/>
        <w:autoSpaceDN w:val="0"/>
        <w:spacing w:before="192" w:after="0" w:line="262" w:lineRule="auto"/>
        <w:ind w:left="240" w:right="144"/>
        <w:jc w:val="both"/>
        <w:rPr>
          <w:lang w:val="ru-RU"/>
        </w:rPr>
      </w:pPr>
      <w:r w:rsidRPr="00D024F4">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14:paraId="369F8167" w14:textId="77777777" w:rsidR="008B21AA" w:rsidRPr="00D024F4" w:rsidRDefault="00D024F4" w:rsidP="00D024F4">
      <w:pPr>
        <w:autoSpaceDE w:val="0"/>
        <w:autoSpaceDN w:val="0"/>
        <w:spacing w:before="190" w:after="0" w:line="271" w:lineRule="auto"/>
        <w:ind w:left="240"/>
        <w:jc w:val="both"/>
        <w:rPr>
          <w:lang w:val="ru-RU"/>
        </w:rPr>
      </w:pPr>
      <w:r w:rsidRPr="00D024F4">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0342955" w14:textId="77777777" w:rsidR="008B21AA" w:rsidRPr="00D024F4" w:rsidRDefault="00D024F4" w:rsidP="00D024F4">
      <w:pPr>
        <w:autoSpaceDE w:val="0"/>
        <w:autoSpaceDN w:val="0"/>
        <w:spacing w:before="190" w:after="0" w:line="262" w:lineRule="auto"/>
        <w:ind w:left="240" w:right="864"/>
        <w:jc w:val="both"/>
        <w:rPr>
          <w:lang w:val="ru-RU"/>
        </w:rPr>
      </w:pPr>
      <w:r w:rsidRPr="00D024F4">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0C225E59" w14:textId="77777777" w:rsidR="008B21AA" w:rsidRPr="00D024F4" w:rsidRDefault="00D024F4" w:rsidP="00D024F4">
      <w:pPr>
        <w:autoSpaceDE w:val="0"/>
        <w:autoSpaceDN w:val="0"/>
        <w:spacing w:before="190" w:after="0" w:line="262" w:lineRule="auto"/>
        <w:ind w:left="240" w:right="1440"/>
        <w:jc w:val="both"/>
        <w:rPr>
          <w:lang w:val="ru-RU"/>
        </w:rPr>
      </w:pPr>
      <w:r w:rsidRPr="00D024F4">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14:paraId="1D8A4637" w14:textId="77777777" w:rsidR="008B21AA" w:rsidRPr="00D024F4" w:rsidRDefault="00D024F4" w:rsidP="00D024F4">
      <w:pPr>
        <w:autoSpaceDE w:val="0"/>
        <w:autoSpaceDN w:val="0"/>
        <w:spacing w:before="190" w:after="0" w:line="271" w:lineRule="auto"/>
        <w:ind w:left="240" w:right="288"/>
        <w:jc w:val="both"/>
        <w:rPr>
          <w:lang w:val="ru-RU"/>
        </w:rPr>
      </w:pPr>
      <w:r w:rsidRPr="00D024F4">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CB46334" w14:textId="77777777" w:rsidR="008B21AA" w:rsidRPr="00D024F4" w:rsidRDefault="00D024F4" w:rsidP="00D024F4">
      <w:pPr>
        <w:autoSpaceDE w:val="0"/>
        <w:autoSpaceDN w:val="0"/>
        <w:spacing w:before="298" w:after="0" w:line="230" w:lineRule="auto"/>
        <w:jc w:val="both"/>
        <w:rPr>
          <w:lang w:val="ru-RU"/>
        </w:rPr>
      </w:pPr>
      <w:r w:rsidRPr="00D024F4">
        <w:rPr>
          <w:rFonts w:ascii="Times New Roman" w:eastAsia="Times New Roman" w:hAnsi="Times New Roman"/>
          <w:color w:val="000000"/>
          <w:sz w:val="24"/>
          <w:lang w:val="ru-RU"/>
        </w:rPr>
        <w:t>2) С</w:t>
      </w:r>
      <w:r w:rsidRPr="00D024F4">
        <w:rPr>
          <w:rFonts w:ascii="Times New Roman" w:eastAsia="Times New Roman" w:hAnsi="Times New Roman"/>
          <w:i/>
          <w:color w:val="000000"/>
          <w:sz w:val="24"/>
          <w:lang w:val="ru-RU"/>
        </w:rPr>
        <w:t>овместная деятельность</w:t>
      </w:r>
      <w:r w:rsidRPr="00D024F4">
        <w:rPr>
          <w:rFonts w:ascii="Times New Roman" w:eastAsia="Times New Roman" w:hAnsi="Times New Roman"/>
          <w:color w:val="000000"/>
          <w:sz w:val="24"/>
          <w:lang w:val="ru-RU"/>
        </w:rPr>
        <w:t>:</w:t>
      </w:r>
    </w:p>
    <w:p w14:paraId="0F4E96B6" w14:textId="77777777" w:rsidR="008B21AA" w:rsidRPr="00D024F4" w:rsidRDefault="00D024F4" w:rsidP="00D024F4">
      <w:pPr>
        <w:autoSpaceDE w:val="0"/>
        <w:autoSpaceDN w:val="0"/>
        <w:spacing w:before="178" w:after="0"/>
        <w:ind w:left="240" w:right="864"/>
        <w:jc w:val="both"/>
        <w:rPr>
          <w:lang w:val="ru-RU"/>
        </w:rPr>
      </w:pPr>
      <w:r w:rsidRPr="00D024F4">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54F88F45" w14:textId="77777777" w:rsidR="008B21AA" w:rsidRPr="00D024F4" w:rsidRDefault="00D024F4" w:rsidP="00D024F4">
      <w:pPr>
        <w:autoSpaceDE w:val="0"/>
        <w:autoSpaceDN w:val="0"/>
        <w:spacing w:before="192" w:after="0" w:line="271" w:lineRule="auto"/>
        <w:ind w:left="240" w:right="432"/>
        <w:jc w:val="both"/>
        <w:rPr>
          <w:lang w:val="ru-RU"/>
        </w:rPr>
      </w:pPr>
      <w:r w:rsidRPr="00D024F4">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E9D2B06" w14:textId="77777777" w:rsidR="008B21AA" w:rsidRPr="00D024F4" w:rsidRDefault="00D024F4" w:rsidP="00D024F4">
      <w:pPr>
        <w:autoSpaceDE w:val="0"/>
        <w:autoSpaceDN w:val="0"/>
        <w:spacing w:before="190" w:after="0" w:line="230" w:lineRule="auto"/>
        <w:ind w:left="240"/>
        <w:jc w:val="both"/>
        <w:rPr>
          <w:lang w:val="ru-RU"/>
        </w:rPr>
      </w:pPr>
      <w:r w:rsidRPr="00D024F4">
        <w:rPr>
          <w:rFonts w:ascii="Times New Roman" w:eastAsia="Times New Roman" w:hAnsi="Times New Roman"/>
          <w:color w:val="000000"/>
          <w:sz w:val="24"/>
          <w:lang w:val="ru-RU"/>
        </w:rPr>
        <w:t>—  уметь обобщать мнения нескольких людей;</w:t>
      </w:r>
    </w:p>
    <w:p w14:paraId="4E8860AB" w14:textId="77777777" w:rsidR="008B21AA" w:rsidRPr="00D024F4" w:rsidRDefault="00D024F4" w:rsidP="00D024F4">
      <w:pPr>
        <w:autoSpaceDE w:val="0"/>
        <w:autoSpaceDN w:val="0"/>
        <w:spacing w:before="190" w:after="0" w:line="281" w:lineRule="auto"/>
        <w:ind w:left="240"/>
        <w:jc w:val="both"/>
        <w:rPr>
          <w:lang w:val="ru-RU"/>
        </w:rPr>
      </w:pPr>
      <w:r w:rsidRPr="00D024F4">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sidRPr="00D024F4">
        <w:rPr>
          <w:lang w:val="ru-RU"/>
        </w:rPr>
        <w:br/>
      </w:r>
      <w:r w:rsidRPr="00D024F4">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D024F4">
        <w:rPr>
          <w:lang w:val="ru-RU"/>
        </w:rPr>
        <w:br/>
      </w:r>
      <w:r w:rsidRPr="00D024F4">
        <w:rPr>
          <w:rFonts w:ascii="Times New Roman" w:eastAsia="Times New Roman" w:hAnsi="Times New Roman"/>
          <w:color w:val="000000"/>
          <w:sz w:val="24"/>
          <w:lang w:val="ru-RU"/>
        </w:rPr>
        <w:t>(обсуждения, обмен мнений, «мозговые штурмы» и иные);</w:t>
      </w:r>
    </w:p>
    <w:p w14:paraId="60F151A4" w14:textId="77777777" w:rsidR="008B21AA" w:rsidRPr="00D024F4" w:rsidRDefault="00D024F4" w:rsidP="00D024F4">
      <w:pPr>
        <w:autoSpaceDE w:val="0"/>
        <w:autoSpaceDN w:val="0"/>
        <w:spacing w:before="190" w:after="0" w:line="262" w:lineRule="auto"/>
        <w:ind w:left="240"/>
        <w:jc w:val="both"/>
        <w:rPr>
          <w:lang w:val="ru-RU"/>
        </w:rPr>
      </w:pPr>
      <w:r w:rsidRPr="00D024F4">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4D5F265" w14:textId="77777777" w:rsidR="008B21AA" w:rsidRPr="00D024F4" w:rsidRDefault="00D024F4" w:rsidP="00D024F4">
      <w:pPr>
        <w:autoSpaceDE w:val="0"/>
        <w:autoSpaceDN w:val="0"/>
        <w:spacing w:before="190" w:after="0" w:line="271" w:lineRule="auto"/>
        <w:ind w:left="240" w:right="432"/>
        <w:jc w:val="both"/>
        <w:rPr>
          <w:lang w:val="ru-RU"/>
        </w:rPr>
      </w:pPr>
      <w:r w:rsidRPr="00D024F4">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EC0E329" w14:textId="77777777" w:rsidR="008B21AA" w:rsidRPr="00D024F4" w:rsidRDefault="008B21AA" w:rsidP="00D024F4">
      <w:pPr>
        <w:jc w:val="both"/>
        <w:rPr>
          <w:lang w:val="ru-RU"/>
        </w:rPr>
        <w:sectPr w:rsidR="008B21AA" w:rsidRPr="00D024F4">
          <w:pgSz w:w="11900" w:h="16840"/>
          <w:pgMar w:top="346" w:right="728" w:bottom="332" w:left="846" w:header="720" w:footer="720" w:gutter="0"/>
          <w:cols w:space="720" w:equalWidth="0">
            <w:col w:w="10326" w:space="0"/>
          </w:cols>
          <w:docGrid w:linePitch="360"/>
        </w:sectPr>
      </w:pPr>
    </w:p>
    <w:p w14:paraId="08D766E7" w14:textId="77777777" w:rsidR="008B21AA" w:rsidRPr="00D024F4" w:rsidRDefault="008B21AA" w:rsidP="00D024F4">
      <w:pPr>
        <w:autoSpaceDE w:val="0"/>
        <w:autoSpaceDN w:val="0"/>
        <w:spacing w:after="114" w:line="220" w:lineRule="exact"/>
        <w:jc w:val="both"/>
        <w:rPr>
          <w:lang w:val="ru-RU"/>
        </w:rPr>
      </w:pPr>
    </w:p>
    <w:p w14:paraId="4A935893" w14:textId="77777777" w:rsidR="008B21AA" w:rsidRPr="00D024F4" w:rsidRDefault="00D024F4" w:rsidP="00D024F4">
      <w:pPr>
        <w:autoSpaceDE w:val="0"/>
        <w:autoSpaceDN w:val="0"/>
        <w:spacing w:after="0" w:line="271" w:lineRule="auto"/>
        <w:ind w:left="240"/>
        <w:jc w:val="both"/>
        <w:rPr>
          <w:lang w:val="ru-RU"/>
        </w:rPr>
      </w:pPr>
      <w:r w:rsidRPr="00D024F4">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1B9E323" w14:textId="77777777" w:rsidR="008B21AA" w:rsidRPr="00D024F4" w:rsidRDefault="00D024F4" w:rsidP="00D024F4">
      <w:pPr>
        <w:autoSpaceDE w:val="0"/>
        <w:autoSpaceDN w:val="0"/>
        <w:spacing w:before="190" w:after="0" w:line="262" w:lineRule="auto"/>
        <w:ind w:left="240" w:right="864"/>
        <w:jc w:val="both"/>
        <w:rPr>
          <w:lang w:val="ru-RU"/>
        </w:rPr>
      </w:pPr>
      <w:r w:rsidRPr="00D024F4">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234B6020" w14:textId="77777777" w:rsidR="008B21AA" w:rsidRPr="00D024F4" w:rsidRDefault="00D024F4" w:rsidP="00D024F4">
      <w:pPr>
        <w:autoSpaceDE w:val="0"/>
        <w:autoSpaceDN w:val="0"/>
        <w:spacing w:before="190" w:after="0" w:line="262" w:lineRule="auto"/>
        <w:ind w:left="240" w:right="1440"/>
        <w:jc w:val="both"/>
        <w:rPr>
          <w:lang w:val="ru-RU"/>
        </w:rPr>
      </w:pPr>
      <w:r w:rsidRPr="00D024F4">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14:paraId="1DB37E20" w14:textId="77777777" w:rsidR="008B21AA" w:rsidRPr="00D024F4" w:rsidRDefault="00D024F4" w:rsidP="00D024F4">
      <w:pPr>
        <w:autoSpaceDE w:val="0"/>
        <w:autoSpaceDN w:val="0"/>
        <w:spacing w:before="190" w:after="0" w:line="271" w:lineRule="auto"/>
        <w:ind w:left="240" w:right="288"/>
        <w:jc w:val="both"/>
        <w:rPr>
          <w:lang w:val="ru-RU"/>
        </w:rPr>
      </w:pPr>
      <w:r w:rsidRPr="00D024F4">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9FA4494" w14:textId="77777777" w:rsidR="008B21AA" w:rsidRPr="00D024F4" w:rsidRDefault="00D024F4" w:rsidP="00D024F4">
      <w:pPr>
        <w:autoSpaceDE w:val="0"/>
        <w:autoSpaceDN w:val="0"/>
        <w:spacing w:before="192" w:after="0" w:line="230" w:lineRule="auto"/>
        <w:ind w:left="240"/>
        <w:jc w:val="both"/>
        <w:rPr>
          <w:lang w:val="ru-RU"/>
        </w:rPr>
      </w:pPr>
      <w:r w:rsidRPr="00D024F4">
        <w:rPr>
          <w:rFonts w:ascii="Times New Roman" w:eastAsia="Times New Roman" w:hAnsi="Times New Roman"/>
          <w:color w:val="000000"/>
          <w:sz w:val="24"/>
          <w:lang w:val="ru-RU"/>
        </w:rPr>
        <w:t>—  участниками взаимодействия на литературных занятиях;</w:t>
      </w:r>
    </w:p>
    <w:p w14:paraId="6125A905" w14:textId="77777777" w:rsidR="008B21AA" w:rsidRPr="00D024F4" w:rsidRDefault="00D024F4" w:rsidP="00D024F4">
      <w:pPr>
        <w:autoSpaceDE w:val="0"/>
        <w:autoSpaceDN w:val="0"/>
        <w:spacing w:before="190" w:after="0" w:line="271" w:lineRule="auto"/>
        <w:ind w:left="240" w:right="144"/>
        <w:jc w:val="both"/>
        <w:rPr>
          <w:lang w:val="ru-RU"/>
        </w:rPr>
      </w:pPr>
      <w:r w:rsidRPr="00D024F4">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CD21B0D" w14:textId="77777777" w:rsidR="008B21AA" w:rsidRPr="00D024F4" w:rsidRDefault="00D024F4" w:rsidP="00D024F4">
      <w:pPr>
        <w:autoSpaceDE w:val="0"/>
        <w:autoSpaceDN w:val="0"/>
        <w:spacing w:before="178" w:after="0" w:line="230" w:lineRule="auto"/>
        <w:jc w:val="both"/>
        <w:rPr>
          <w:lang w:val="ru-RU"/>
        </w:rPr>
      </w:pPr>
      <w:r w:rsidRPr="00D024F4">
        <w:rPr>
          <w:rFonts w:ascii="Times New Roman" w:eastAsia="Times New Roman" w:hAnsi="Times New Roman"/>
          <w:b/>
          <w:i/>
          <w:color w:val="000000"/>
          <w:sz w:val="24"/>
          <w:lang w:val="ru-RU"/>
        </w:rPr>
        <w:t>Универсальные учебные регулятивные действия:</w:t>
      </w:r>
    </w:p>
    <w:p w14:paraId="2364B3B1" w14:textId="77777777" w:rsidR="008B21AA" w:rsidRPr="00D024F4" w:rsidRDefault="00D024F4" w:rsidP="00D024F4">
      <w:pPr>
        <w:autoSpaceDE w:val="0"/>
        <w:autoSpaceDN w:val="0"/>
        <w:spacing w:before="190" w:after="0" w:line="230" w:lineRule="auto"/>
        <w:jc w:val="both"/>
        <w:rPr>
          <w:lang w:val="ru-RU"/>
        </w:rPr>
      </w:pPr>
      <w:r w:rsidRPr="00D024F4">
        <w:rPr>
          <w:rFonts w:ascii="Times New Roman" w:eastAsia="Times New Roman" w:hAnsi="Times New Roman"/>
          <w:color w:val="000000"/>
          <w:sz w:val="24"/>
          <w:lang w:val="ru-RU"/>
        </w:rPr>
        <w:t>1)</w:t>
      </w:r>
      <w:r w:rsidRPr="00D024F4">
        <w:rPr>
          <w:rFonts w:ascii="Times New Roman" w:eastAsia="Times New Roman" w:hAnsi="Times New Roman"/>
          <w:i/>
          <w:color w:val="000000"/>
          <w:sz w:val="24"/>
          <w:lang w:val="ru-RU"/>
        </w:rPr>
        <w:t xml:space="preserve"> Самоорганизация</w:t>
      </w:r>
      <w:r w:rsidRPr="00D024F4">
        <w:rPr>
          <w:rFonts w:ascii="Times New Roman" w:eastAsia="Times New Roman" w:hAnsi="Times New Roman"/>
          <w:color w:val="000000"/>
          <w:sz w:val="24"/>
          <w:lang w:val="ru-RU"/>
        </w:rPr>
        <w:t>:</w:t>
      </w:r>
    </w:p>
    <w:p w14:paraId="694E4B6A" w14:textId="77777777" w:rsidR="008B21AA" w:rsidRPr="00D024F4" w:rsidRDefault="00D024F4" w:rsidP="00D024F4">
      <w:pPr>
        <w:autoSpaceDE w:val="0"/>
        <w:autoSpaceDN w:val="0"/>
        <w:spacing w:before="178" w:after="0" w:line="262" w:lineRule="auto"/>
        <w:ind w:left="240" w:right="288"/>
        <w:jc w:val="both"/>
        <w:rPr>
          <w:lang w:val="ru-RU"/>
        </w:rPr>
      </w:pPr>
      <w:r w:rsidRPr="00D024F4">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14:paraId="7BB01199" w14:textId="77777777" w:rsidR="008B21AA" w:rsidRPr="00D024F4" w:rsidRDefault="00D024F4" w:rsidP="00D024F4">
      <w:pPr>
        <w:autoSpaceDE w:val="0"/>
        <w:autoSpaceDN w:val="0"/>
        <w:spacing w:before="190" w:after="0" w:line="262" w:lineRule="auto"/>
        <w:ind w:left="240" w:right="720"/>
        <w:jc w:val="both"/>
        <w:rPr>
          <w:lang w:val="ru-RU"/>
        </w:rPr>
      </w:pPr>
      <w:r w:rsidRPr="00D024F4">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14:paraId="2CA01098" w14:textId="77777777" w:rsidR="008B21AA" w:rsidRPr="00D024F4" w:rsidRDefault="00D024F4" w:rsidP="00D024F4">
      <w:pPr>
        <w:autoSpaceDE w:val="0"/>
        <w:autoSpaceDN w:val="0"/>
        <w:spacing w:before="190" w:after="0" w:line="271" w:lineRule="auto"/>
        <w:ind w:left="240" w:right="432"/>
        <w:jc w:val="both"/>
        <w:rPr>
          <w:lang w:val="ru-RU"/>
        </w:rPr>
      </w:pPr>
      <w:r w:rsidRPr="00D024F4">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3A9745C" w14:textId="77777777" w:rsidR="008B21AA" w:rsidRPr="00D024F4" w:rsidRDefault="00D024F4" w:rsidP="00D024F4">
      <w:pPr>
        <w:autoSpaceDE w:val="0"/>
        <w:autoSpaceDN w:val="0"/>
        <w:spacing w:before="190" w:after="0" w:line="271" w:lineRule="auto"/>
        <w:ind w:left="240" w:right="720"/>
        <w:jc w:val="both"/>
        <w:rPr>
          <w:lang w:val="ru-RU"/>
        </w:rPr>
      </w:pPr>
      <w:r w:rsidRPr="00D024F4">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66E1986E" w14:textId="77777777" w:rsidR="008B21AA" w:rsidRPr="00D024F4" w:rsidRDefault="00D024F4" w:rsidP="00D024F4">
      <w:pPr>
        <w:autoSpaceDE w:val="0"/>
        <w:autoSpaceDN w:val="0"/>
        <w:spacing w:before="190" w:after="0" w:line="230" w:lineRule="auto"/>
        <w:ind w:left="240"/>
        <w:jc w:val="both"/>
        <w:rPr>
          <w:lang w:val="ru-RU"/>
        </w:rPr>
      </w:pPr>
      <w:r w:rsidRPr="00D024F4">
        <w:rPr>
          <w:rFonts w:ascii="Times New Roman" w:eastAsia="Times New Roman" w:hAnsi="Times New Roman"/>
          <w:color w:val="000000"/>
          <w:sz w:val="24"/>
          <w:lang w:val="ru-RU"/>
        </w:rPr>
        <w:t>—  делать выбор и брать ответственность за решение.</w:t>
      </w:r>
    </w:p>
    <w:p w14:paraId="77A197D6" w14:textId="77777777" w:rsidR="008B21AA" w:rsidRPr="00D024F4" w:rsidRDefault="00D024F4" w:rsidP="00D024F4">
      <w:pPr>
        <w:autoSpaceDE w:val="0"/>
        <w:autoSpaceDN w:val="0"/>
        <w:spacing w:before="180" w:after="0" w:line="230" w:lineRule="auto"/>
        <w:jc w:val="both"/>
        <w:rPr>
          <w:lang w:val="ru-RU"/>
        </w:rPr>
      </w:pPr>
      <w:r w:rsidRPr="00D024F4">
        <w:rPr>
          <w:rFonts w:ascii="Times New Roman" w:eastAsia="Times New Roman" w:hAnsi="Times New Roman"/>
          <w:color w:val="000000"/>
          <w:sz w:val="24"/>
          <w:lang w:val="ru-RU"/>
        </w:rPr>
        <w:t>2) С</w:t>
      </w:r>
      <w:r w:rsidRPr="00D024F4">
        <w:rPr>
          <w:rFonts w:ascii="Times New Roman" w:eastAsia="Times New Roman" w:hAnsi="Times New Roman"/>
          <w:i/>
          <w:color w:val="000000"/>
          <w:sz w:val="24"/>
          <w:lang w:val="ru-RU"/>
        </w:rPr>
        <w:t>амоконтроль</w:t>
      </w:r>
      <w:r w:rsidRPr="00D024F4">
        <w:rPr>
          <w:rFonts w:ascii="Times New Roman" w:eastAsia="Times New Roman" w:hAnsi="Times New Roman"/>
          <w:color w:val="000000"/>
          <w:sz w:val="24"/>
          <w:lang w:val="ru-RU"/>
        </w:rPr>
        <w:t>:</w:t>
      </w:r>
    </w:p>
    <w:p w14:paraId="0D4AF1D1" w14:textId="77777777" w:rsidR="008B21AA" w:rsidRPr="00D024F4" w:rsidRDefault="00D024F4" w:rsidP="00D024F4">
      <w:pPr>
        <w:autoSpaceDE w:val="0"/>
        <w:autoSpaceDN w:val="0"/>
        <w:spacing w:before="180" w:after="0" w:line="262" w:lineRule="auto"/>
        <w:ind w:left="240" w:right="432"/>
        <w:jc w:val="both"/>
        <w:rPr>
          <w:lang w:val="ru-RU"/>
        </w:rPr>
      </w:pPr>
      <w:r w:rsidRPr="00D024F4">
        <w:rPr>
          <w:rFonts w:ascii="Times New Roman" w:eastAsia="Times New Roman" w:hAnsi="Times New Roman"/>
          <w:color w:val="000000"/>
          <w:sz w:val="24"/>
          <w:lang w:val="ru-RU"/>
        </w:rPr>
        <w:t xml:space="preserve">—  владеть способами самоконтроля, </w:t>
      </w:r>
      <w:proofErr w:type="spellStart"/>
      <w:r w:rsidRPr="00D024F4">
        <w:rPr>
          <w:rFonts w:ascii="Times New Roman" w:eastAsia="Times New Roman" w:hAnsi="Times New Roman"/>
          <w:color w:val="000000"/>
          <w:sz w:val="24"/>
          <w:lang w:val="ru-RU"/>
        </w:rPr>
        <w:t>самомотивации</w:t>
      </w:r>
      <w:proofErr w:type="spellEnd"/>
      <w:r w:rsidRPr="00D024F4">
        <w:rPr>
          <w:rFonts w:ascii="Times New Roman" w:eastAsia="Times New Roman" w:hAnsi="Times New Roman"/>
          <w:color w:val="000000"/>
          <w:sz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0F2BA92F" w14:textId="77777777" w:rsidR="008B21AA" w:rsidRPr="00D024F4" w:rsidRDefault="00D024F4" w:rsidP="00D024F4">
      <w:pPr>
        <w:autoSpaceDE w:val="0"/>
        <w:autoSpaceDN w:val="0"/>
        <w:spacing w:before="190" w:after="0" w:line="262" w:lineRule="auto"/>
        <w:ind w:left="240"/>
        <w:jc w:val="both"/>
        <w:rPr>
          <w:lang w:val="ru-RU"/>
        </w:rPr>
      </w:pPr>
      <w:r w:rsidRPr="00D024F4">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90623C7" w14:textId="77777777" w:rsidR="008B21AA" w:rsidRPr="00D024F4" w:rsidRDefault="00D024F4" w:rsidP="00D024F4">
      <w:pPr>
        <w:autoSpaceDE w:val="0"/>
        <w:autoSpaceDN w:val="0"/>
        <w:spacing w:before="190" w:after="0" w:line="262" w:lineRule="auto"/>
        <w:ind w:left="240" w:right="432"/>
        <w:jc w:val="both"/>
        <w:rPr>
          <w:lang w:val="ru-RU"/>
        </w:rPr>
      </w:pPr>
      <w:r w:rsidRPr="00D024F4">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B974982" w14:textId="77777777" w:rsidR="008B21AA" w:rsidRPr="00D024F4" w:rsidRDefault="00D024F4" w:rsidP="00D024F4">
      <w:pPr>
        <w:autoSpaceDE w:val="0"/>
        <w:autoSpaceDN w:val="0"/>
        <w:spacing w:before="190" w:after="0" w:line="271" w:lineRule="auto"/>
        <w:ind w:left="240" w:right="288"/>
        <w:jc w:val="both"/>
        <w:rPr>
          <w:lang w:val="ru-RU"/>
        </w:rPr>
      </w:pPr>
      <w:r w:rsidRPr="00D024F4">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5EBCD41" w14:textId="77777777" w:rsidR="008B21AA" w:rsidRPr="00D024F4" w:rsidRDefault="00D024F4" w:rsidP="00D024F4">
      <w:pPr>
        <w:autoSpaceDE w:val="0"/>
        <w:autoSpaceDN w:val="0"/>
        <w:spacing w:before="178" w:after="0" w:line="230" w:lineRule="auto"/>
        <w:jc w:val="both"/>
        <w:rPr>
          <w:lang w:val="ru-RU"/>
        </w:rPr>
      </w:pPr>
      <w:r w:rsidRPr="00D024F4">
        <w:rPr>
          <w:rFonts w:ascii="Times New Roman" w:eastAsia="Times New Roman" w:hAnsi="Times New Roman"/>
          <w:color w:val="000000"/>
          <w:sz w:val="24"/>
          <w:lang w:val="ru-RU"/>
        </w:rPr>
        <w:t xml:space="preserve">3) </w:t>
      </w:r>
      <w:r w:rsidRPr="00D024F4">
        <w:rPr>
          <w:rFonts w:ascii="Times New Roman" w:eastAsia="Times New Roman" w:hAnsi="Times New Roman"/>
          <w:i/>
          <w:color w:val="000000"/>
          <w:sz w:val="24"/>
          <w:lang w:val="ru-RU"/>
        </w:rPr>
        <w:t>Эмоциональный интеллект</w:t>
      </w:r>
      <w:r w:rsidRPr="00D024F4">
        <w:rPr>
          <w:rFonts w:ascii="Times New Roman" w:eastAsia="Times New Roman" w:hAnsi="Times New Roman"/>
          <w:color w:val="000000"/>
          <w:sz w:val="24"/>
          <w:lang w:val="ru-RU"/>
        </w:rPr>
        <w:t>:</w:t>
      </w:r>
    </w:p>
    <w:p w14:paraId="122E05F7" w14:textId="77777777" w:rsidR="008B21AA" w:rsidRPr="00D024F4" w:rsidRDefault="00D024F4" w:rsidP="00D024F4">
      <w:pPr>
        <w:autoSpaceDE w:val="0"/>
        <w:autoSpaceDN w:val="0"/>
        <w:spacing w:before="178" w:after="0" w:line="262" w:lineRule="auto"/>
        <w:ind w:left="240"/>
        <w:jc w:val="both"/>
        <w:rPr>
          <w:lang w:val="ru-RU"/>
        </w:rPr>
      </w:pPr>
      <w:r w:rsidRPr="00D024F4">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14:paraId="0AA795EC" w14:textId="77777777" w:rsidR="008B21AA" w:rsidRPr="00D024F4" w:rsidRDefault="008B21AA" w:rsidP="00D024F4">
      <w:pPr>
        <w:jc w:val="both"/>
        <w:rPr>
          <w:lang w:val="ru-RU"/>
        </w:rPr>
        <w:sectPr w:rsidR="008B21AA" w:rsidRPr="00D024F4">
          <w:pgSz w:w="11900" w:h="16840"/>
          <w:pgMar w:top="334" w:right="720" w:bottom="296" w:left="846" w:header="720" w:footer="720" w:gutter="0"/>
          <w:cols w:space="720" w:equalWidth="0">
            <w:col w:w="10334" w:space="0"/>
          </w:cols>
          <w:docGrid w:linePitch="360"/>
        </w:sectPr>
      </w:pPr>
    </w:p>
    <w:p w14:paraId="5A2F3342" w14:textId="77777777" w:rsidR="008B21AA" w:rsidRPr="00D024F4" w:rsidRDefault="008B21AA" w:rsidP="00D024F4">
      <w:pPr>
        <w:autoSpaceDE w:val="0"/>
        <w:autoSpaceDN w:val="0"/>
        <w:spacing w:after="150" w:line="220" w:lineRule="exact"/>
        <w:jc w:val="both"/>
        <w:rPr>
          <w:lang w:val="ru-RU"/>
        </w:rPr>
      </w:pPr>
    </w:p>
    <w:p w14:paraId="5FCE517A" w14:textId="77777777" w:rsidR="008B21AA" w:rsidRPr="00D024F4" w:rsidRDefault="00D024F4" w:rsidP="00D024F4">
      <w:pPr>
        <w:autoSpaceDE w:val="0"/>
        <w:autoSpaceDN w:val="0"/>
        <w:spacing w:after="0" w:line="230" w:lineRule="auto"/>
        <w:ind w:left="420"/>
        <w:jc w:val="both"/>
        <w:rPr>
          <w:lang w:val="ru-RU"/>
        </w:rPr>
      </w:pPr>
      <w:r w:rsidRPr="00D024F4">
        <w:rPr>
          <w:rFonts w:ascii="Times New Roman" w:eastAsia="Times New Roman" w:hAnsi="Times New Roman"/>
          <w:color w:val="000000"/>
          <w:sz w:val="24"/>
          <w:lang w:val="ru-RU"/>
        </w:rPr>
        <w:t>—  выявлять и анализировать причины эмоций;</w:t>
      </w:r>
    </w:p>
    <w:p w14:paraId="0918A1BF" w14:textId="77777777" w:rsidR="008B21AA" w:rsidRPr="00D024F4" w:rsidRDefault="00D024F4" w:rsidP="00D024F4">
      <w:pPr>
        <w:autoSpaceDE w:val="0"/>
        <w:autoSpaceDN w:val="0"/>
        <w:spacing w:before="190" w:after="0" w:line="262" w:lineRule="auto"/>
        <w:ind w:left="420" w:right="288"/>
        <w:jc w:val="both"/>
        <w:rPr>
          <w:lang w:val="ru-RU"/>
        </w:rPr>
      </w:pPr>
      <w:r w:rsidRPr="00D024F4">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14:paraId="1101C97F"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регулировать способ выражения своих эмоций;</w:t>
      </w:r>
    </w:p>
    <w:p w14:paraId="0C9BCDF4" w14:textId="77777777" w:rsidR="008B21AA" w:rsidRPr="00D024F4" w:rsidRDefault="00D024F4" w:rsidP="00D024F4">
      <w:pPr>
        <w:autoSpaceDE w:val="0"/>
        <w:autoSpaceDN w:val="0"/>
        <w:spacing w:before="298" w:after="0" w:line="230" w:lineRule="auto"/>
        <w:ind w:left="180"/>
        <w:jc w:val="both"/>
        <w:rPr>
          <w:lang w:val="ru-RU"/>
        </w:rPr>
      </w:pPr>
      <w:r w:rsidRPr="00D024F4">
        <w:rPr>
          <w:rFonts w:ascii="Times New Roman" w:eastAsia="Times New Roman" w:hAnsi="Times New Roman"/>
          <w:color w:val="000000"/>
          <w:sz w:val="24"/>
          <w:lang w:val="ru-RU"/>
        </w:rPr>
        <w:t>4)</w:t>
      </w:r>
      <w:r w:rsidRPr="00D024F4">
        <w:rPr>
          <w:rFonts w:ascii="Times New Roman" w:eastAsia="Times New Roman" w:hAnsi="Times New Roman"/>
          <w:i/>
          <w:color w:val="000000"/>
          <w:sz w:val="24"/>
          <w:lang w:val="ru-RU"/>
        </w:rPr>
        <w:t xml:space="preserve"> Принятие себя и других</w:t>
      </w:r>
      <w:r w:rsidRPr="00D024F4">
        <w:rPr>
          <w:rFonts w:ascii="Times New Roman" w:eastAsia="Times New Roman" w:hAnsi="Times New Roman"/>
          <w:color w:val="000000"/>
          <w:sz w:val="24"/>
          <w:lang w:val="ru-RU"/>
        </w:rPr>
        <w:t>:</w:t>
      </w:r>
    </w:p>
    <w:p w14:paraId="5038C1B0" w14:textId="77777777" w:rsidR="008B21AA" w:rsidRPr="00D024F4" w:rsidRDefault="00D024F4" w:rsidP="00D024F4">
      <w:pPr>
        <w:autoSpaceDE w:val="0"/>
        <w:autoSpaceDN w:val="0"/>
        <w:spacing w:before="178" w:after="0" w:line="262" w:lineRule="auto"/>
        <w:ind w:left="420" w:right="144"/>
        <w:jc w:val="both"/>
        <w:rPr>
          <w:lang w:val="ru-RU"/>
        </w:rPr>
      </w:pPr>
      <w:r w:rsidRPr="00D024F4">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14:paraId="2C6B51AF" w14:textId="77777777" w:rsidR="008B21AA" w:rsidRPr="00D024F4" w:rsidRDefault="00D024F4" w:rsidP="00D024F4">
      <w:pPr>
        <w:autoSpaceDE w:val="0"/>
        <w:autoSpaceDN w:val="0"/>
        <w:spacing w:before="192" w:after="0" w:line="262" w:lineRule="auto"/>
        <w:ind w:left="420" w:right="576"/>
        <w:jc w:val="both"/>
        <w:rPr>
          <w:lang w:val="ru-RU"/>
        </w:rPr>
      </w:pPr>
      <w:r w:rsidRPr="00D024F4">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14:paraId="2C296AC3" w14:textId="77777777" w:rsidR="008B21AA" w:rsidRPr="00D024F4" w:rsidRDefault="00D024F4" w:rsidP="00D024F4">
      <w:pPr>
        <w:autoSpaceDE w:val="0"/>
        <w:autoSpaceDN w:val="0"/>
        <w:spacing w:before="192" w:after="0" w:line="230" w:lineRule="auto"/>
        <w:ind w:left="420"/>
        <w:jc w:val="both"/>
        <w:rPr>
          <w:lang w:val="ru-RU"/>
        </w:rPr>
      </w:pPr>
      <w:r w:rsidRPr="00D024F4">
        <w:rPr>
          <w:rFonts w:ascii="Times New Roman" w:eastAsia="Times New Roman" w:hAnsi="Times New Roman"/>
          <w:color w:val="000000"/>
          <w:sz w:val="24"/>
          <w:lang w:val="ru-RU"/>
        </w:rPr>
        <w:t>—  проявлять открытость себе и другим;</w:t>
      </w:r>
    </w:p>
    <w:p w14:paraId="4BF1798E"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осознавать невозможность контролировать всё вокруг.</w:t>
      </w:r>
    </w:p>
    <w:p w14:paraId="09D117B4" w14:textId="77777777" w:rsidR="008B21AA" w:rsidRPr="00D024F4" w:rsidRDefault="00D024F4" w:rsidP="00D024F4">
      <w:pPr>
        <w:autoSpaceDE w:val="0"/>
        <w:autoSpaceDN w:val="0"/>
        <w:spacing w:before="322" w:after="0" w:line="230" w:lineRule="auto"/>
        <w:jc w:val="both"/>
        <w:rPr>
          <w:lang w:val="ru-RU"/>
        </w:rPr>
      </w:pPr>
      <w:r w:rsidRPr="00D024F4">
        <w:rPr>
          <w:rFonts w:ascii="Times New Roman" w:eastAsia="Times New Roman" w:hAnsi="Times New Roman"/>
          <w:b/>
          <w:color w:val="000000"/>
          <w:sz w:val="24"/>
          <w:lang w:val="ru-RU"/>
        </w:rPr>
        <w:t>ПРЕДМЕТНЫЕ РЕЗУЛЬТАТЫ</w:t>
      </w:r>
    </w:p>
    <w:p w14:paraId="35870312" w14:textId="77777777" w:rsidR="008B21AA" w:rsidRPr="00D024F4" w:rsidRDefault="00D024F4" w:rsidP="00D024F4">
      <w:pPr>
        <w:tabs>
          <w:tab w:val="left" w:pos="180"/>
        </w:tabs>
        <w:autoSpaceDE w:val="0"/>
        <w:autoSpaceDN w:val="0"/>
        <w:spacing w:before="166" w:after="0" w:line="281" w:lineRule="auto"/>
        <w:jc w:val="both"/>
        <w:rPr>
          <w:lang w:val="ru-RU"/>
        </w:rPr>
      </w:pPr>
      <w:r w:rsidRPr="00D024F4">
        <w:rPr>
          <w:lang w:val="ru-RU"/>
        </w:rPr>
        <w:tab/>
      </w:r>
      <w:r w:rsidRPr="00D024F4">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D024F4">
        <w:rPr>
          <w:lang w:val="ru-RU"/>
        </w:rPr>
        <w:br/>
      </w:r>
      <w:r w:rsidRPr="00D024F4">
        <w:rPr>
          <w:lang w:val="ru-RU"/>
        </w:rPr>
        <w:tab/>
      </w:r>
      <w:r w:rsidRPr="00D024F4">
        <w:rPr>
          <w:rFonts w:ascii="Times New Roman" w:eastAsia="Times New Roman" w:hAnsi="Times New Roman"/>
          <w:color w:val="000000"/>
          <w:sz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D024F4">
        <w:rPr>
          <w:lang w:val="ru-RU"/>
        </w:rPr>
        <w:br/>
      </w:r>
      <w:r w:rsidRPr="00D024F4">
        <w:rPr>
          <w:lang w:val="ru-RU"/>
        </w:rPr>
        <w:tab/>
      </w:r>
      <w:r w:rsidRPr="00D024F4">
        <w:rPr>
          <w:rFonts w:ascii="Times New Roman" w:eastAsia="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14:paraId="178DA99A" w14:textId="77777777" w:rsidR="008B21AA" w:rsidRPr="00D024F4" w:rsidRDefault="00D024F4" w:rsidP="00D024F4">
      <w:pPr>
        <w:autoSpaceDE w:val="0"/>
        <w:autoSpaceDN w:val="0"/>
        <w:spacing w:before="178" w:after="0"/>
        <w:ind w:left="420" w:right="288"/>
        <w:jc w:val="both"/>
        <w:rPr>
          <w:lang w:val="ru-RU"/>
        </w:rPr>
      </w:pPr>
      <w:r w:rsidRPr="00D024F4">
        <w:rPr>
          <w:rFonts w:ascii="Times New Roman" w:eastAsia="Times New Roman" w:hAnsi="Times New Roman"/>
          <w:color w:val="000000"/>
          <w:sz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D024F4">
        <w:rPr>
          <w:lang w:val="ru-RU"/>
        </w:rPr>
        <w:br/>
      </w:r>
      <w:r w:rsidRPr="00D024F4">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14:paraId="30B0272D" w14:textId="77777777" w:rsidR="008B21AA" w:rsidRPr="00D024F4" w:rsidRDefault="00D024F4" w:rsidP="00D024F4">
      <w:pPr>
        <w:autoSpaceDE w:val="0"/>
        <w:autoSpaceDN w:val="0"/>
        <w:spacing w:before="190" w:after="0" w:line="283" w:lineRule="auto"/>
        <w:ind w:left="420"/>
        <w:jc w:val="both"/>
        <w:rPr>
          <w:lang w:val="ru-RU"/>
        </w:rPr>
      </w:pPr>
      <w:r w:rsidRPr="00D024F4">
        <w:rPr>
          <w:rFonts w:ascii="Times New Roman" w:eastAsia="Times New Roman" w:hAnsi="Times New Roman"/>
          <w:color w:val="000000"/>
          <w:sz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0DBC5F5" w14:textId="77777777" w:rsidR="008B21AA" w:rsidRPr="00D024F4" w:rsidRDefault="00D024F4" w:rsidP="00D024F4">
      <w:pPr>
        <w:autoSpaceDE w:val="0"/>
        <w:autoSpaceDN w:val="0"/>
        <w:spacing w:before="190" w:after="0" w:line="230" w:lineRule="auto"/>
        <w:ind w:left="420"/>
        <w:jc w:val="both"/>
        <w:rPr>
          <w:lang w:val="ru-RU"/>
        </w:rPr>
      </w:pPr>
      <w:r w:rsidRPr="00D024F4">
        <w:rPr>
          <w:rFonts w:ascii="Times New Roman" w:eastAsia="Times New Roman" w:hAnsi="Times New Roman"/>
          <w:color w:val="000000"/>
          <w:sz w:val="24"/>
          <w:lang w:val="ru-RU"/>
        </w:rPr>
        <w:t>—  сопоставлять темы и сюжеты произведений, образы персонажей;</w:t>
      </w:r>
    </w:p>
    <w:p w14:paraId="3A463553" w14:textId="77777777" w:rsidR="008B21AA" w:rsidRPr="00D024F4" w:rsidRDefault="00D024F4" w:rsidP="00D024F4">
      <w:pPr>
        <w:autoSpaceDE w:val="0"/>
        <w:autoSpaceDN w:val="0"/>
        <w:spacing w:before="190" w:after="0" w:line="271" w:lineRule="auto"/>
        <w:ind w:left="420" w:right="410"/>
        <w:jc w:val="both"/>
        <w:rPr>
          <w:lang w:val="ru-RU"/>
        </w:rPr>
      </w:pPr>
      <w:r w:rsidRPr="00D024F4">
        <w:rPr>
          <w:rFonts w:ascii="Times New Roman" w:eastAsia="Times New Roman" w:hAnsi="Times New Roman"/>
          <w:color w:val="000000"/>
          <w:sz w:val="24"/>
          <w:lang w:val="ru-RU"/>
        </w:rPr>
        <w:t>—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32788B98" w14:textId="77777777" w:rsidR="008B21AA" w:rsidRPr="00D024F4" w:rsidRDefault="00D024F4" w:rsidP="00D024F4">
      <w:pPr>
        <w:tabs>
          <w:tab w:val="left" w:pos="180"/>
        </w:tabs>
        <w:autoSpaceDE w:val="0"/>
        <w:autoSpaceDN w:val="0"/>
        <w:spacing w:before="178" w:after="0" w:line="283" w:lineRule="auto"/>
        <w:jc w:val="both"/>
        <w:rPr>
          <w:lang w:val="ru-RU"/>
        </w:rPr>
      </w:pPr>
      <w:r w:rsidRPr="00D024F4">
        <w:rPr>
          <w:lang w:val="ru-RU"/>
        </w:rPr>
        <w:tab/>
      </w:r>
      <w:r w:rsidRPr="00D024F4">
        <w:rPr>
          <w:rFonts w:ascii="Times New Roman" w:eastAsia="Times New Roman" w:hAnsi="Times New Roman"/>
          <w:color w:val="000000"/>
          <w:sz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D024F4">
        <w:rPr>
          <w:lang w:val="ru-RU"/>
        </w:rPr>
        <w:br/>
      </w:r>
      <w:r w:rsidRPr="00D024F4">
        <w:rPr>
          <w:rFonts w:ascii="Times New Roman" w:eastAsia="Times New Roman" w:hAnsi="Times New Roman"/>
          <w:color w:val="000000"/>
          <w:sz w:val="24"/>
          <w:lang w:val="ru-RU"/>
        </w:rPr>
        <w:t xml:space="preserve">индивидуальных особенностей обучающихся); </w:t>
      </w:r>
      <w:r w:rsidRPr="00D024F4">
        <w:rPr>
          <w:lang w:val="ru-RU"/>
        </w:rPr>
        <w:br/>
      </w:r>
      <w:r w:rsidRPr="00D024F4">
        <w:rPr>
          <w:lang w:val="ru-RU"/>
        </w:rPr>
        <w:tab/>
      </w:r>
      <w:r w:rsidRPr="00D024F4">
        <w:rPr>
          <w:rFonts w:ascii="Times New Roman" w:eastAsia="Times New Roman" w:hAnsi="Times New Roman"/>
          <w:color w:val="000000"/>
          <w:sz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sidRPr="00D024F4">
        <w:rPr>
          <w:lang w:val="ru-RU"/>
        </w:rPr>
        <w:br/>
      </w:r>
      <w:r w:rsidRPr="00D024F4">
        <w:rPr>
          <w:lang w:val="ru-RU"/>
        </w:rPr>
        <w:tab/>
      </w:r>
      <w:r w:rsidRPr="00D024F4">
        <w:rPr>
          <w:rFonts w:ascii="Times New Roman" w:eastAsia="Times New Roman" w:hAnsi="Times New Roman"/>
          <w:color w:val="000000"/>
          <w:sz w:val="24"/>
          <w:lang w:val="ru-RU"/>
        </w:rPr>
        <w:t>6) участвовать в беседе и диалоге о прочитанном произведении, подбирать аргументы для оценки</w:t>
      </w:r>
    </w:p>
    <w:p w14:paraId="559002E9" w14:textId="77777777" w:rsidR="008B21AA" w:rsidRPr="00D024F4" w:rsidRDefault="008B21AA" w:rsidP="00D024F4">
      <w:pPr>
        <w:jc w:val="both"/>
        <w:rPr>
          <w:lang w:val="ru-RU"/>
        </w:rPr>
        <w:sectPr w:rsidR="008B21AA" w:rsidRPr="00D024F4">
          <w:pgSz w:w="11900" w:h="16840"/>
          <w:pgMar w:top="370" w:right="684" w:bottom="432" w:left="666" w:header="720" w:footer="720" w:gutter="0"/>
          <w:cols w:space="720" w:equalWidth="0">
            <w:col w:w="10550" w:space="0"/>
          </w:cols>
          <w:docGrid w:linePitch="360"/>
        </w:sectPr>
      </w:pPr>
    </w:p>
    <w:p w14:paraId="10CC836F" w14:textId="77777777" w:rsidR="008B21AA" w:rsidRPr="00D024F4" w:rsidRDefault="008B21AA" w:rsidP="00D024F4">
      <w:pPr>
        <w:autoSpaceDE w:val="0"/>
        <w:autoSpaceDN w:val="0"/>
        <w:spacing w:after="66" w:line="220" w:lineRule="exact"/>
        <w:jc w:val="both"/>
        <w:rPr>
          <w:lang w:val="ru-RU"/>
        </w:rPr>
      </w:pPr>
    </w:p>
    <w:p w14:paraId="10DAE430" w14:textId="77777777" w:rsidR="008B21AA" w:rsidRPr="00D024F4" w:rsidRDefault="00D024F4" w:rsidP="00D024F4">
      <w:pPr>
        <w:tabs>
          <w:tab w:val="left" w:pos="180"/>
        </w:tabs>
        <w:autoSpaceDE w:val="0"/>
        <w:autoSpaceDN w:val="0"/>
        <w:spacing w:after="0" w:line="288" w:lineRule="auto"/>
        <w:jc w:val="both"/>
        <w:rPr>
          <w:lang w:val="ru-RU"/>
        </w:rPr>
      </w:pPr>
      <w:r w:rsidRPr="00D024F4">
        <w:rPr>
          <w:rFonts w:ascii="Times New Roman" w:eastAsia="Times New Roman" w:hAnsi="Times New Roman"/>
          <w:color w:val="000000"/>
          <w:sz w:val="24"/>
          <w:lang w:val="ru-RU"/>
        </w:rPr>
        <w:t xml:space="preserve">прочитанного (с учётом литературного развития обучающихся); </w:t>
      </w:r>
      <w:r w:rsidRPr="00D024F4">
        <w:rPr>
          <w:lang w:val="ru-RU"/>
        </w:rPr>
        <w:br/>
      </w:r>
      <w:r w:rsidRPr="00D024F4">
        <w:rPr>
          <w:lang w:val="ru-RU"/>
        </w:rPr>
        <w:tab/>
      </w:r>
      <w:r w:rsidRPr="00D024F4">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D024F4">
        <w:rPr>
          <w:lang w:val="ru-RU"/>
        </w:rPr>
        <w:br/>
      </w:r>
      <w:r w:rsidRPr="00D024F4">
        <w:rPr>
          <w:lang w:val="ru-RU"/>
        </w:rPr>
        <w:tab/>
      </w:r>
      <w:r w:rsidRPr="00D024F4">
        <w:rPr>
          <w:rFonts w:ascii="Times New Roman" w:eastAsia="Times New Roman" w:hAnsi="Times New Roman"/>
          <w:color w:val="000000"/>
          <w:sz w:val="24"/>
          <w:lang w:val="ru-RU"/>
        </w:rPr>
        <w:t xml:space="preserve">8) владеть начальными умениями интерпретации и оценки текстуально изученных произведений фольклора и литературы; </w:t>
      </w:r>
      <w:r w:rsidRPr="00D024F4">
        <w:rPr>
          <w:lang w:val="ru-RU"/>
        </w:rPr>
        <w:br/>
      </w:r>
      <w:r w:rsidRPr="00D024F4">
        <w:rPr>
          <w:lang w:val="ru-RU"/>
        </w:rPr>
        <w:tab/>
      </w:r>
      <w:r w:rsidRPr="00D024F4">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sidRPr="00D024F4">
        <w:rPr>
          <w:lang w:val="ru-RU"/>
        </w:rPr>
        <w:br/>
      </w:r>
      <w:r w:rsidRPr="00D024F4">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D024F4">
        <w:rPr>
          <w:lang w:val="ru-RU"/>
        </w:rPr>
        <w:br/>
      </w:r>
      <w:r w:rsidRPr="00D024F4">
        <w:rPr>
          <w:lang w:val="ru-RU"/>
        </w:rPr>
        <w:tab/>
      </w:r>
      <w:r w:rsidRPr="00D024F4">
        <w:rPr>
          <w:rFonts w:ascii="Times New Roman" w:eastAsia="Times New Roman" w:hAnsi="Times New Roman"/>
          <w:color w:val="000000"/>
          <w:sz w:val="24"/>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sidRPr="00D024F4">
        <w:rPr>
          <w:lang w:val="ru-RU"/>
        </w:rPr>
        <w:br/>
      </w:r>
      <w:r w:rsidRPr="00D024F4">
        <w:rPr>
          <w:lang w:val="ru-RU"/>
        </w:rPr>
        <w:tab/>
      </w:r>
      <w:r w:rsidRPr="00D024F4">
        <w:rPr>
          <w:rFonts w:ascii="Times New Roman" w:eastAsia="Times New Roman" w:hAnsi="Times New Roman"/>
          <w:color w:val="000000"/>
          <w:sz w:val="24"/>
          <w:lang w:val="ru-RU"/>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r w:rsidRPr="00D024F4">
        <w:rPr>
          <w:lang w:val="ru-RU"/>
        </w:rPr>
        <w:br/>
      </w:r>
      <w:r w:rsidRPr="00D024F4">
        <w:rPr>
          <w:lang w:val="ru-RU"/>
        </w:rPr>
        <w:tab/>
      </w:r>
      <w:r w:rsidRPr="00D024F4">
        <w:rPr>
          <w:rFonts w:ascii="Times New Roman" w:eastAsia="Times New Roman" w:hAnsi="Times New Roman"/>
          <w:color w:val="000000"/>
          <w:sz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870B505" w14:textId="77777777" w:rsidR="008B21AA" w:rsidRPr="00D024F4" w:rsidRDefault="008B21AA">
      <w:pPr>
        <w:rPr>
          <w:lang w:val="ru-RU"/>
        </w:rPr>
        <w:sectPr w:rsidR="008B21AA" w:rsidRPr="00D024F4">
          <w:pgSz w:w="11900" w:h="16840"/>
          <w:pgMar w:top="286" w:right="770" w:bottom="1440" w:left="666" w:header="720" w:footer="720" w:gutter="0"/>
          <w:cols w:space="720" w:equalWidth="0">
            <w:col w:w="10464" w:space="0"/>
          </w:cols>
          <w:docGrid w:linePitch="360"/>
        </w:sectPr>
      </w:pPr>
    </w:p>
    <w:p w14:paraId="56DD4167" w14:textId="77777777" w:rsidR="008B21AA" w:rsidRPr="00D024F4" w:rsidRDefault="008B21AA">
      <w:pPr>
        <w:autoSpaceDE w:val="0"/>
        <w:autoSpaceDN w:val="0"/>
        <w:spacing w:after="64" w:line="220" w:lineRule="exact"/>
        <w:rPr>
          <w:lang w:val="ru-RU"/>
        </w:rPr>
      </w:pPr>
    </w:p>
    <w:p w14:paraId="0122FC4A" w14:textId="77777777" w:rsidR="008B21AA" w:rsidRDefault="00D024F4">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5008"/>
        <w:gridCol w:w="528"/>
        <w:gridCol w:w="1104"/>
        <w:gridCol w:w="1140"/>
        <w:gridCol w:w="866"/>
        <w:gridCol w:w="2400"/>
        <w:gridCol w:w="1178"/>
        <w:gridCol w:w="2882"/>
      </w:tblGrid>
      <w:tr w:rsidR="008B21AA" w14:paraId="6205292D" w14:textId="77777777">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6355DA1" w14:textId="77777777" w:rsidR="008B21AA" w:rsidRDefault="00D024F4">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500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855AC8D"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b/>
                <w:color w:val="000000"/>
                <w:w w:val="97"/>
                <w:sz w:val="16"/>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9C971F7" w14:textId="77777777" w:rsidR="008B21AA" w:rsidRDefault="00D024F4">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025FB47" w14:textId="77777777" w:rsidR="008B21AA" w:rsidRDefault="00D024F4">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24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C25B7DF" w14:textId="77777777" w:rsidR="008B21AA" w:rsidRDefault="00D024F4">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E0BC120" w14:textId="77777777" w:rsidR="008B21AA" w:rsidRDefault="00D024F4">
            <w:pPr>
              <w:autoSpaceDE w:val="0"/>
              <w:autoSpaceDN w:val="0"/>
              <w:spacing w:before="78" w:after="0" w:line="245" w:lineRule="auto"/>
              <w:ind w:left="72"/>
            </w:pPr>
            <w:r>
              <w:rPr>
                <w:rFonts w:ascii="Times New Roman" w:eastAsia="Times New Roman" w:hAnsi="Times New Roman"/>
                <w:b/>
                <w:color w:val="000000"/>
                <w:w w:val="97"/>
                <w:sz w:val="16"/>
              </w:rPr>
              <w:t>Виды, формы контроля</w:t>
            </w:r>
          </w:p>
        </w:tc>
        <w:tc>
          <w:tcPr>
            <w:tcW w:w="28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3FCBDAC" w14:textId="77777777" w:rsidR="008B21AA" w:rsidRDefault="00D024F4">
            <w:pPr>
              <w:autoSpaceDE w:val="0"/>
              <w:autoSpaceDN w:val="0"/>
              <w:spacing w:before="78" w:after="0" w:line="245" w:lineRule="auto"/>
              <w:ind w:left="72" w:right="864"/>
            </w:pPr>
            <w:r>
              <w:rPr>
                <w:rFonts w:ascii="Times New Roman" w:eastAsia="Times New Roman" w:hAnsi="Times New Roman"/>
                <w:b/>
                <w:color w:val="000000"/>
                <w:w w:val="97"/>
                <w:sz w:val="16"/>
              </w:rPr>
              <w:t>Электронные (цифровые) образовательные ресурсы</w:t>
            </w:r>
          </w:p>
        </w:tc>
      </w:tr>
      <w:tr w:rsidR="008B21AA" w14:paraId="42A3FF3F" w14:textId="77777777">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14:paraId="7B099E4D" w14:textId="77777777" w:rsidR="008B21AA" w:rsidRDefault="008B21AA"/>
        </w:tc>
        <w:tc>
          <w:tcPr>
            <w:tcW w:w="1726" w:type="dxa"/>
            <w:vMerge/>
            <w:tcBorders>
              <w:top w:val="single" w:sz="4" w:space="0" w:color="000000"/>
              <w:left w:val="single" w:sz="4" w:space="0" w:color="000000"/>
              <w:bottom w:val="single" w:sz="4" w:space="0" w:color="000000"/>
              <w:right w:val="single" w:sz="4" w:space="0" w:color="000000"/>
            </w:tcBorders>
          </w:tcPr>
          <w:p w14:paraId="3B0AF2F3" w14:textId="77777777" w:rsidR="008B21AA" w:rsidRDefault="008B21AA"/>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171B3C" w14:textId="77777777" w:rsidR="008B21AA" w:rsidRDefault="00D024F4">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7CA729" w14:textId="77777777" w:rsidR="008B21AA" w:rsidRDefault="00D024F4">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5ABFC" w14:textId="77777777" w:rsidR="008B21AA" w:rsidRDefault="00D024F4">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04439F18" w14:textId="77777777" w:rsidR="008B21AA" w:rsidRDefault="008B21AA"/>
        </w:tc>
        <w:tc>
          <w:tcPr>
            <w:tcW w:w="1726" w:type="dxa"/>
            <w:vMerge/>
            <w:tcBorders>
              <w:top w:val="single" w:sz="4" w:space="0" w:color="000000"/>
              <w:left w:val="single" w:sz="4" w:space="0" w:color="000000"/>
              <w:bottom w:val="single" w:sz="4" w:space="0" w:color="000000"/>
              <w:right w:val="single" w:sz="4" w:space="0" w:color="000000"/>
            </w:tcBorders>
          </w:tcPr>
          <w:p w14:paraId="313B0634" w14:textId="77777777" w:rsidR="008B21AA" w:rsidRDefault="008B21AA"/>
        </w:tc>
        <w:tc>
          <w:tcPr>
            <w:tcW w:w="1726" w:type="dxa"/>
            <w:vMerge/>
            <w:tcBorders>
              <w:top w:val="single" w:sz="4" w:space="0" w:color="000000"/>
              <w:left w:val="single" w:sz="4" w:space="0" w:color="000000"/>
              <w:bottom w:val="single" w:sz="4" w:space="0" w:color="000000"/>
              <w:right w:val="single" w:sz="4" w:space="0" w:color="000000"/>
            </w:tcBorders>
          </w:tcPr>
          <w:p w14:paraId="4069D25B" w14:textId="77777777" w:rsidR="008B21AA" w:rsidRDefault="008B21AA"/>
        </w:tc>
        <w:tc>
          <w:tcPr>
            <w:tcW w:w="1726" w:type="dxa"/>
            <w:vMerge/>
            <w:tcBorders>
              <w:top w:val="single" w:sz="4" w:space="0" w:color="000000"/>
              <w:left w:val="single" w:sz="4" w:space="0" w:color="000000"/>
              <w:bottom w:val="single" w:sz="4" w:space="0" w:color="000000"/>
              <w:right w:val="single" w:sz="4" w:space="0" w:color="000000"/>
            </w:tcBorders>
          </w:tcPr>
          <w:p w14:paraId="36B7C241" w14:textId="77777777" w:rsidR="008B21AA" w:rsidRDefault="008B21AA"/>
        </w:tc>
      </w:tr>
      <w:tr w:rsidR="008B21AA" w14:paraId="663E6185"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883E03E"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Раздел 1.</w:t>
            </w:r>
            <w:r>
              <w:rPr>
                <w:rFonts w:ascii="Times New Roman" w:eastAsia="Times New Roman" w:hAnsi="Times New Roman"/>
                <w:b/>
                <w:color w:val="000000"/>
                <w:w w:val="97"/>
                <w:sz w:val="16"/>
              </w:rPr>
              <w:t xml:space="preserve"> Мифология</w:t>
            </w:r>
          </w:p>
        </w:tc>
      </w:tr>
      <w:tr w:rsidR="008B21AA" w14:paraId="774BFB40" w14:textId="77777777">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01199" w14:textId="77777777" w:rsidR="008B21AA" w:rsidRDefault="00D024F4">
            <w:pPr>
              <w:autoSpaceDE w:val="0"/>
              <w:autoSpaceDN w:val="0"/>
              <w:spacing w:before="80" w:after="0" w:line="230" w:lineRule="auto"/>
              <w:jc w:val="center"/>
            </w:pPr>
            <w:r>
              <w:rPr>
                <w:rFonts w:ascii="Times New Roman" w:eastAsia="Times New Roman" w:hAnsi="Times New Roman"/>
                <w:color w:val="000000"/>
                <w:w w:val="97"/>
                <w:sz w:val="16"/>
              </w:rPr>
              <w:t>1.1.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FCBBD" w14:textId="77777777" w:rsidR="008B21AA" w:rsidRPr="00D024F4" w:rsidRDefault="00D024F4">
            <w:pPr>
              <w:autoSpaceDE w:val="0"/>
              <w:autoSpaceDN w:val="0"/>
              <w:spacing w:before="80" w:after="0" w:line="230" w:lineRule="auto"/>
              <w:ind w:left="72"/>
              <w:rPr>
                <w:lang w:val="ru-RU"/>
              </w:rPr>
            </w:pPr>
            <w:r w:rsidRPr="00D024F4">
              <w:rPr>
                <w:rFonts w:ascii="Times New Roman" w:eastAsia="Times New Roman" w:hAnsi="Times New Roman"/>
                <w:b/>
                <w:color w:val="000000"/>
                <w:w w:val="97"/>
                <w:sz w:val="16"/>
                <w:lang w:val="ru-RU"/>
              </w:rPr>
              <w:t>Мифы народов России и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7CB22" w14:textId="77777777" w:rsidR="008B21AA" w:rsidRDefault="00D024F4">
            <w:pPr>
              <w:autoSpaceDE w:val="0"/>
              <w:autoSpaceDN w:val="0"/>
              <w:spacing w:before="80"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98AE09" w14:textId="77777777" w:rsidR="008B21AA" w:rsidRDefault="00D024F4">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95FEF" w14:textId="77777777" w:rsidR="008B21AA" w:rsidRDefault="00D024F4">
            <w:pPr>
              <w:autoSpaceDE w:val="0"/>
              <w:autoSpaceDN w:val="0"/>
              <w:spacing w:before="80"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208AF" w14:textId="77777777" w:rsidR="008B21AA" w:rsidRDefault="00D024F4">
            <w:pPr>
              <w:autoSpaceDE w:val="0"/>
              <w:autoSpaceDN w:val="0"/>
              <w:spacing w:before="80" w:after="0" w:line="230" w:lineRule="auto"/>
              <w:jc w:val="center"/>
            </w:pPr>
            <w:r>
              <w:rPr>
                <w:rFonts w:ascii="Times New Roman" w:eastAsia="Times New Roman" w:hAnsi="Times New Roman"/>
                <w:color w:val="000000"/>
                <w:w w:val="97"/>
                <w:sz w:val="16"/>
              </w:rPr>
              <w:t>01.09.2022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41440" w14:textId="77777777" w:rsidR="008B21AA" w:rsidRPr="00D024F4" w:rsidRDefault="00D024F4">
            <w:pPr>
              <w:autoSpaceDE w:val="0"/>
              <w:autoSpaceDN w:val="0"/>
              <w:spacing w:before="80" w:after="0" w:line="252" w:lineRule="auto"/>
              <w:ind w:left="72"/>
              <w:rPr>
                <w:lang w:val="ru-RU"/>
              </w:rPr>
            </w:pPr>
            <w:r w:rsidRPr="00D024F4">
              <w:rPr>
                <w:rFonts w:ascii="Times New Roman" w:eastAsia="Times New Roman" w:hAnsi="Times New Roman"/>
                <w:color w:val="000000"/>
                <w:w w:val="97"/>
                <w:sz w:val="16"/>
                <w:lang w:val="ru-RU"/>
              </w:rPr>
              <w:t xml:space="preserve">Сопоставлять мифы разных </w:t>
            </w:r>
            <w:r w:rsidRPr="00D024F4">
              <w:rPr>
                <w:lang w:val="ru-RU"/>
              </w:rPr>
              <w:br/>
            </w:r>
            <w:r w:rsidRPr="00D024F4">
              <w:rPr>
                <w:rFonts w:ascii="Times New Roman" w:eastAsia="Times New Roman" w:hAnsi="Times New Roman"/>
                <w:color w:val="000000"/>
                <w:w w:val="97"/>
                <w:sz w:val="16"/>
                <w:lang w:val="ru-RU"/>
              </w:rPr>
              <w:t xml:space="preserve">народов, сравнивать их с </w:t>
            </w:r>
            <w:r w:rsidRPr="00D024F4">
              <w:rPr>
                <w:lang w:val="ru-RU"/>
              </w:rPr>
              <w:br/>
            </w:r>
            <w:r w:rsidRPr="00D024F4">
              <w:rPr>
                <w:rFonts w:ascii="Times New Roman" w:eastAsia="Times New Roman" w:hAnsi="Times New Roman"/>
                <w:color w:val="000000"/>
                <w:w w:val="97"/>
                <w:sz w:val="16"/>
                <w:lang w:val="ru-RU"/>
              </w:rPr>
              <w:t xml:space="preserve">эпическими произведениями; </w:t>
            </w:r>
            <w:r w:rsidRPr="00D024F4">
              <w:rPr>
                <w:lang w:val="ru-RU"/>
              </w:rPr>
              <w:br/>
            </w:r>
            <w:r w:rsidRPr="00D024F4">
              <w:rPr>
                <w:rFonts w:ascii="Times New Roman" w:eastAsia="Times New Roman" w:hAnsi="Times New Roman"/>
                <w:color w:val="000000"/>
                <w:w w:val="97"/>
                <w:sz w:val="16"/>
                <w:lang w:val="ru-RU"/>
              </w:rPr>
              <w:t>Характеризовать главных героев, сравнивать их поступки;</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9C86B" w14:textId="77777777" w:rsidR="008B21AA" w:rsidRDefault="00D024F4">
            <w:pPr>
              <w:autoSpaceDE w:val="0"/>
              <w:autoSpaceDN w:val="0"/>
              <w:spacing w:before="80"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AA3BC" w14:textId="77777777" w:rsidR="008B21AA" w:rsidRDefault="00D024F4">
            <w:pPr>
              <w:autoSpaceDE w:val="0"/>
              <w:autoSpaceDN w:val="0"/>
              <w:spacing w:before="80" w:after="0" w:line="245" w:lineRule="auto"/>
              <w:ind w:left="72" w:right="144"/>
            </w:pPr>
            <w:r>
              <w:rPr>
                <w:rFonts w:ascii="Times New Roman" w:eastAsia="Times New Roman" w:hAnsi="Times New Roman"/>
                <w:color w:val="000000"/>
                <w:w w:val="97"/>
                <w:sz w:val="16"/>
              </w:rPr>
              <w:t xml:space="preserve">https://www.hobobo.ru/mify/ </w:t>
            </w:r>
            <w:r>
              <w:br/>
            </w:r>
            <w:r>
              <w:rPr>
                <w:rFonts w:ascii="Times New Roman" w:eastAsia="Times New Roman" w:hAnsi="Times New Roman"/>
                <w:color w:val="000000"/>
                <w:w w:val="97"/>
                <w:sz w:val="16"/>
              </w:rPr>
              <w:t>https://mishka-knizhka.ru/mify-i-legendy/</w:t>
            </w:r>
          </w:p>
          <w:p w14:paraId="1AD84E99" w14:textId="77777777" w:rsidR="008B21AA" w:rsidRDefault="00D024F4">
            <w:pPr>
              <w:autoSpaceDE w:val="0"/>
              <w:autoSpaceDN w:val="0"/>
              <w:spacing w:before="212" w:after="0" w:line="252" w:lineRule="auto"/>
              <w:ind w:left="72" w:right="144"/>
            </w:pPr>
            <w:r>
              <w:rPr>
                <w:rFonts w:ascii="Times New Roman" w:eastAsia="Times New Roman" w:hAnsi="Times New Roman"/>
                <w:color w:val="000000"/>
                <w:w w:val="97"/>
                <w:sz w:val="16"/>
              </w:rPr>
              <w:t>https://mishka-knizhka.ru/skazki-dlay-detey/mify-i-</w:t>
            </w:r>
            <w:r>
              <w:br/>
            </w:r>
            <w:r>
              <w:rPr>
                <w:rFonts w:ascii="Times New Roman" w:eastAsia="Times New Roman" w:hAnsi="Times New Roman"/>
                <w:color w:val="000000"/>
                <w:w w:val="97"/>
                <w:sz w:val="16"/>
              </w:rPr>
              <w:t>legendy/sbornik-mifov-i-legend/podvig-otroka-</w:t>
            </w:r>
            <w:r>
              <w:br/>
            </w:r>
            <w:r>
              <w:rPr>
                <w:rFonts w:ascii="Times New Roman" w:eastAsia="Times New Roman" w:hAnsi="Times New Roman"/>
                <w:color w:val="000000"/>
                <w:w w:val="97"/>
                <w:sz w:val="16"/>
              </w:rPr>
              <w:t>kievljanina/</w:t>
            </w:r>
          </w:p>
        </w:tc>
      </w:tr>
      <w:tr w:rsidR="008B21AA" w14:paraId="6A3E8220" w14:textId="77777777">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F2C4E1"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1.2.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7C4AD" w14:textId="77777777" w:rsidR="008B21AA" w:rsidRPr="00D024F4" w:rsidRDefault="00D024F4">
            <w:pPr>
              <w:autoSpaceDE w:val="0"/>
              <w:autoSpaceDN w:val="0"/>
              <w:spacing w:before="76" w:after="0" w:line="233" w:lineRule="auto"/>
              <w:ind w:left="72"/>
              <w:rPr>
                <w:lang w:val="ru-RU"/>
              </w:rPr>
            </w:pPr>
            <w:r w:rsidRPr="00D024F4">
              <w:rPr>
                <w:rFonts w:ascii="Times New Roman" w:eastAsia="Times New Roman" w:hAnsi="Times New Roman"/>
                <w:color w:val="000000"/>
                <w:w w:val="97"/>
                <w:sz w:val="16"/>
                <w:lang w:val="ru-RU"/>
              </w:rPr>
              <w:t>Внеклассное чтение: Ярило-</w:t>
            </w:r>
            <w:proofErr w:type="spellStart"/>
            <w:proofErr w:type="gramStart"/>
            <w:r w:rsidRPr="00D024F4">
              <w:rPr>
                <w:rFonts w:ascii="Times New Roman" w:eastAsia="Times New Roman" w:hAnsi="Times New Roman"/>
                <w:color w:val="000000"/>
                <w:w w:val="97"/>
                <w:sz w:val="16"/>
                <w:lang w:val="ru-RU"/>
              </w:rPr>
              <w:t>солнце,мифы</w:t>
            </w:r>
            <w:proofErr w:type="spellEnd"/>
            <w:proofErr w:type="gramEnd"/>
            <w:r w:rsidRPr="00D024F4">
              <w:rPr>
                <w:rFonts w:ascii="Times New Roman" w:eastAsia="Times New Roman" w:hAnsi="Times New Roman"/>
                <w:color w:val="000000"/>
                <w:w w:val="97"/>
                <w:sz w:val="16"/>
                <w:lang w:val="ru-RU"/>
              </w:rPr>
              <w:t xml:space="preserve"> Древней Греции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C111FE" w14:textId="77777777" w:rsidR="008B21AA" w:rsidRPr="00251BBB" w:rsidRDefault="00251BBB">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BFB64"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47F50F"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11019" w14:textId="77777777" w:rsidR="008B21AA" w:rsidRDefault="00D024F4">
            <w:pPr>
              <w:autoSpaceDE w:val="0"/>
              <w:autoSpaceDN w:val="0"/>
              <w:spacing w:before="76" w:after="0" w:line="245" w:lineRule="auto"/>
              <w:jc w:val="center"/>
            </w:pPr>
            <w:r>
              <w:rPr>
                <w:rFonts w:ascii="Times New Roman" w:eastAsia="Times New Roman" w:hAnsi="Times New Roman"/>
                <w:color w:val="000000"/>
                <w:w w:val="97"/>
                <w:sz w:val="16"/>
              </w:rPr>
              <w:t>06.09.2022 07.09.2022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36C24" w14:textId="77777777" w:rsidR="008B21AA" w:rsidRPr="00D024F4" w:rsidRDefault="00D024F4">
            <w:pPr>
              <w:autoSpaceDE w:val="0"/>
              <w:autoSpaceDN w:val="0"/>
              <w:spacing w:before="76" w:after="0" w:line="245" w:lineRule="auto"/>
              <w:ind w:right="432"/>
              <w:jc w:val="center"/>
              <w:rPr>
                <w:lang w:val="ru-RU"/>
              </w:rPr>
            </w:pPr>
            <w:r w:rsidRPr="00D024F4">
              <w:rPr>
                <w:rFonts w:ascii="Times New Roman" w:eastAsia="Times New Roman" w:hAnsi="Times New Roman"/>
                <w:color w:val="000000"/>
                <w:w w:val="97"/>
                <w:sz w:val="16"/>
                <w:lang w:val="ru-RU"/>
              </w:rPr>
              <w:t>Познакомиться с главными героями мифов древности.</w:t>
            </w:r>
          </w:p>
          <w:p w14:paraId="0CF891D9" w14:textId="77777777" w:rsidR="008B21AA" w:rsidRPr="00D024F4" w:rsidRDefault="00D024F4">
            <w:pPr>
              <w:autoSpaceDE w:val="0"/>
              <w:autoSpaceDN w:val="0"/>
              <w:spacing w:before="20" w:after="0" w:line="247" w:lineRule="auto"/>
              <w:ind w:left="72" w:right="288"/>
              <w:rPr>
                <w:lang w:val="ru-RU"/>
              </w:rPr>
            </w:pPr>
            <w:r w:rsidRPr="00D024F4">
              <w:rPr>
                <w:rFonts w:ascii="Times New Roman" w:eastAsia="Times New Roman" w:hAnsi="Times New Roman"/>
                <w:color w:val="000000"/>
                <w:w w:val="97"/>
                <w:sz w:val="16"/>
                <w:lang w:val="ru-RU"/>
              </w:rPr>
              <w:t>Сравнить и обозначить их функции в культурах разных народов</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FF38C" w14:textId="77777777" w:rsidR="008B21AA" w:rsidRDefault="00D024F4">
            <w:pPr>
              <w:autoSpaceDE w:val="0"/>
              <w:autoSpaceDN w:val="0"/>
              <w:spacing w:before="76"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F00CD"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https://mishka-knizhka.ru/mify-i-legendy/</w:t>
            </w:r>
          </w:p>
        </w:tc>
      </w:tr>
      <w:tr w:rsidR="008B21AA" w14:paraId="64951A2D"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B12F4AA"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1254E"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4</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B40EB70" w14:textId="77777777" w:rsidR="008B21AA" w:rsidRDefault="008B21AA"/>
        </w:tc>
      </w:tr>
      <w:tr w:rsidR="008B21AA" w14:paraId="502A80E6" w14:textId="77777777">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71A1F2B"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Раздел 2.</w:t>
            </w:r>
            <w:r>
              <w:rPr>
                <w:rFonts w:ascii="Times New Roman" w:eastAsia="Times New Roman" w:hAnsi="Times New Roman"/>
                <w:b/>
                <w:color w:val="000000"/>
                <w:w w:val="97"/>
                <w:sz w:val="16"/>
              </w:rPr>
              <w:t xml:space="preserve"> Фольклор</w:t>
            </w:r>
          </w:p>
        </w:tc>
      </w:tr>
      <w:tr w:rsidR="008B21AA" w14:paraId="5C13CD1F" w14:textId="77777777">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FCDF3"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2.1.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CA750"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b/>
                <w:color w:val="000000"/>
                <w:w w:val="97"/>
                <w:sz w:val="16"/>
                <w:lang w:val="ru-RU"/>
              </w:rPr>
              <w:t>Малые жанры: пословицы, поговорки, загадки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B7F34"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BD13F"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7322E"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CF5D1"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09.09.2022 12.09.2022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F0402"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Выразительно читать </w:t>
            </w:r>
            <w:r w:rsidRPr="00D024F4">
              <w:rPr>
                <w:lang w:val="ru-RU"/>
              </w:rPr>
              <w:br/>
            </w:r>
            <w:r w:rsidRPr="00D024F4">
              <w:rPr>
                <w:rFonts w:ascii="Times New Roman" w:eastAsia="Times New Roman" w:hAnsi="Times New Roman"/>
                <w:color w:val="000000"/>
                <w:w w:val="97"/>
                <w:sz w:val="16"/>
                <w:lang w:val="ru-RU"/>
              </w:rPr>
              <w:t xml:space="preserve">фольклорные произведения </w:t>
            </w:r>
            <w:r w:rsidRPr="00D024F4">
              <w:rPr>
                <w:lang w:val="ru-RU"/>
              </w:rPr>
              <w:br/>
            </w:r>
            <w:r w:rsidRPr="00D024F4">
              <w:rPr>
                <w:rFonts w:ascii="Times New Roman" w:eastAsia="Times New Roman" w:hAnsi="Times New Roman"/>
                <w:color w:val="000000"/>
                <w:w w:val="97"/>
                <w:sz w:val="16"/>
                <w:lang w:val="ru-RU"/>
              </w:rPr>
              <w:t xml:space="preserve">малых жанров, отвечать на </w:t>
            </w:r>
            <w:r w:rsidRPr="00D024F4">
              <w:rPr>
                <w:lang w:val="ru-RU"/>
              </w:rPr>
              <w:br/>
            </w:r>
            <w:r w:rsidRPr="00D024F4">
              <w:rPr>
                <w:rFonts w:ascii="Times New Roman" w:eastAsia="Times New Roman" w:hAnsi="Times New Roman"/>
                <w:color w:val="000000"/>
                <w:w w:val="97"/>
                <w:sz w:val="16"/>
                <w:lang w:val="ru-RU"/>
              </w:rPr>
              <w:t xml:space="preserve">вопросы; </w:t>
            </w:r>
            <w:r w:rsidRPr="00D024F4">
              <w:rPr>
                <w:lang w:val="ru-RU"/>
              </w:rPr>
              <w:br/>
            </w:r>
            <w:r w:rsidRPr="00D024F4">
              <w:rPr>
                <w:rFonts w:ascii="Times New Roman" w:eastAsia="Times New Roman" w:hAnsi="Times New Roman"/>
                <w:color w:val="000000"/>
                <w:w w:val="97"/>
                <w:sz w:val="16"/>
                <w:lang w:val="ru-RU"/>
              </w:rPr>
              <w:t xml:space="preserve">Отличать пословицы от </w:t>
            </w:r>
            <w:r w:rsidRPr="00D024F4">
              <w:rPr>
                <w:lang w:val="ru-RU"/>
              </w:rPr>
              <w:br/>
            </w:r>
            <w:r w:rsidRPr="00D024F4">
              <w:rPr>
                <w:rFonts w:ascii="Times New Roman" w:eastAsia="Times New Roman" w:hAnsi="Times New Roman"/>
                <w:color w:val="000000"/>
                <w:w w:val="97"/>
                <w:sz w:val="16"/>
                <w:lang w:val="ru-RU"/>
              </w:rPr>
              <w:t xml:space="preserve">поговорок; </w:t>
            </w:r>
            <w:r w:rsidRPr="00D024F4">
              <w:rPr>
                <w:lang w:val="ru-RU"/>
              </w:rPr>
              <w:br/>
            </w:r>
            <w:r w:rsidRPr="00D024F4">
              <w:rPr>
                <w:rFonts w:ascii="Times New Roman" w:eastAsia="Times New Roman" w:hAnsi="Times New Roman"/>
                <w:color w:val="000000"/>
                <w:w w:val="97"/>
                <w:sz w:val="16"/>
                <w:lang w:val="ru-RU"/>
              </w:rPr>
              <w:t xml:space="preserve">Сопоставлять русские пословицы и поговорки с пословицами и </w:t>
            </w:r>
            <w:r w:rsidRPr="00D024F4">
              <w:rPr>
                <w:lang w:val="ru-RU"/>
              </w:rPr>
              <w:br/>
            </w:r>
            <w:r w:rsidRPr="00D024F4">
              <w:rPr>
                <w:rFonts w:ascii="Times New Roman" w:eastAsia="Times New Roman" w:hAnsi="Times New Roman"/>
                <w:color w:val="000000"/>
                <w:w w:val="97"/>
                <w:sz w:val="16"/>
                <w:lang w:val="ru-RU"/>
              </w:rPr>
              <w:t>поговорками других народов;</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9733A" w14:textId="77777777" w:rsidR="008B21AA" w:rsidRDefault="00D024F4">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A6623E" w14:textId="77777777" w:rsidR="008B21AA" w:rsidRDefault="00D024F4">
            <w:pPr>
              <w:autoSpaceDE w:val="0"/>
              <w:autoSpaceDN w:val="0"/>
              <w:spacing w:before="78" w:after="0" w:line="250" w:lineRule="auto"/>
              <w:ind w:right="288"/>
              <w:jc w:val="center"/>
            </w:pPr>
            <w:r>
              <w:rPr>
                <w:rFonts w:ascii="Times New Roman" w:eastAsia="Times New Roman" w:hAnsi="Times New Roman"/>
                <w:color w:val="000000"/>
                <w:w w:val="97"/>
                <w:sz w:val="16"/>
              </w:rPr>
              <w:t>https://mishka-knizhka.ru/skazki-dlay-detey/russkie-narodnye-skazki/russkie-volshebnye-skazki/carevna-lyagushka/</w:t>
            </w:r>
          </w:p>
        </w:tc>
      </w:tr>
      <w:tr w:rsidR="008B21AA" w14:paraId="0F8FE7EE" w14:textId="77777777">
        <w:trPr>
          <w:trHeight w:hRule="exact" w:val="14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B10DFA"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2.2.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2295A"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95383"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59F10"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3CD74"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DAE29"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14.09.2022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F3E9F" w14:textId="77777777" w:rsidR="008B21AA" w:rsidRPr="00D024F4" w:rsidRDefault="00D024F4">
            <w:pPr>
              <w:autoSpaceDE w:val="0"/>
              <w:autoSpaceDN w:val="0"/>
              <w:spacing w:before="78" w:after="0" w:line="252" w:lineRule="auto"/>
              <w:ind w:left="72" w:right="288"/>
              <w:rPr>
                <w:lang w:val="ru-RU"/>
              </w:rPr>
            </w:pPr>
            <w:r w:rsidRPr="00D024F4">
              <w:rPr>
                <w:rFonts w:ascii="Times New Roman" w:eastAsia="Times New Roman" w:hAnsi="Times New Roman"/>
                <w:color w:val="000000"/>
                <w:w w:val="97"/>
                <w:sz w:val="16"/>
                <w:lang w:val="ru-RU"/>
              </w:rPr>
              <w:t xml:space="preserve">Научиться понимать смысл пословиц и поговорок и </w:t>
            </w:r>
            <w:r w:rsidRPr="00D024F4">
              <w:rPr>
                <w:lang w:val="ru-RU"/>
              </w:rPr>
              <w:br/>
            </w:r>
            <w:r w:rsidRPr="00D024F4">
              <w:rPr>
                <w:rFonts w:ascii="Times New Roman" w:eastAsia="Times New Roman" w:hAnsi="Times New Roman"/>
                <w:color w:val="000000"/>
                <w:w w:val="97"/>
                <w:sz w:val="16"/>
                <w:lang w:val="ru-RU"/>
              </w:rPr>
              <w:t xml:space="preserve">объяснять его, искать </w:t>
            </w:r>
            <w:r w:rsidRPr="00D024F4">
              <w:rPr>
                <w:lang w:val="ru-RU"/>
              </w:rPr>
              <w:br/>
            </w:r>
            <w:r w:rsidRPr="00D024F4">
              <w:rPr>
                <w:rFonts w:ascii="Times New Roman" w:eastAsia="Times New Roman" w:hAnsi="Times New Roman"/>
                <w:color w:val="000000"/>
                <w:w w:val="97"/>
                <w:sz w:val="16"/>
                <w:lang w:val="ru-RU"/>
              </w:rPr>
              <w:t>незнакомые слова в словаре, попробовать составить свои пословицы</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250F9" w14:textId="77777777" w:rsidR="008B21AA" w:rsidRDefault="00D024F4">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D939ED"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https://nukadeti.ru/poslovicy/dlya-5-klassa</w:t>
            </w:r>
          </w:p>
        </w:tc>
      </w:tr>
    </w:tbl>
    <w:p w14:paraId="1EC15D18" w14:textId="77777777" w:rsidR="008B21AA" w:rsidRDefault="008B21AA">
      <w:pPr>
        <w:autoSpaceDE w:val="0"/>
        <w:autoSpaceDN w:val="0"/>
        <w:spacing w:after="0" w:line="14" w:lineRule="exact"/>
      </w:pPr>
    </w:p>
    <w:p w14:paraId="7B1D2E11" w14:textId="77777777" w:rsidR="008B21AA" w:rsidRDefault="008B21AA">
      <w:pPr>
        <w:sectPr w:rsidR="008B21AA">
          <w:pgSz w:w="16840" w:h="11900"/>
          <w:pgMar w:top="282" w:right="640" w:bottom="1398" w:left="666" w:header="720" w:footer="720" w:gutter="0"/>
          <w:cols w:space="720" w:equalWidth="0">
            <w:col w:w="15534" w:space="0"/>
          </w:cols>
          <w:docGrid w:linePitch="360"/>
        </w:sectPr>
      </w:pPr>
    </w:p>
    <w:p w14:paraId="297D45E7"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008"/>
        <w:gridCol w:w="528"/>
        <w:gridCol w:w="1104"/>
        <w:gridCol w:w="1140"/>
        <w:gridCol w:w="866"/>
        <w:gridCol w:w="2400"/>
        <w:gridCol w:w="1178"/>
        <w:gridCol w:w="2882"/>
      </w:tblGrid>
      <w:tr w:rsidR="008B21AA" w:rsidRPr="00337CDA" w14:paraId="222F3E80" w14:textId="77777777">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EF6EFB"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2.3.</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178A4"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b/>
                <w:color w:val="000000"/>
                <w:w w:val="97"/>
                <w:sz w:val="16"/>
                <w:lang w:val="ru-RU"/>
              </w:rPr>
              <w:t>Сказки народов России и народов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DDCCF"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CB1A3"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079C25"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E20CA"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16.09.2022 27.09.2022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CCE0E" w14:textId="77777777" w:rsidR="008B21AA" w:rsidRPr="00D024F4" w:rsidRDefault="00D024F4">
            <w:pPr>
              <w:autoSpaceDE w:val="0"/>
              <w:autoSpaceDN w:val="0"/>
              <w:spacing w:before="78" w:after="0" w:line="254" w:lineRule="auto"/>
              <w:ind w:left="72" w:right="144"/>
              <w:rPr>
                <w:lang w:val="ru-RU"/>
              </w:rPr>
            </w:pPr>
            <w:r w:rsidRPr="00D024F4">
              <w:rPr>
                <w:rFonts w:ascii="Times New Roman" w:eastAsia="Times New Roman" w:hAnsi="Times New Roman"/>
                <w:color w:val="000000"/>
                <w:w w:val="97"/>
                <w:sz w:val="16"/>
                <w:lang w:val="ru-RU"/>
              </w:rPr>
              <w:t xml:space="preserve">Выразительно читать, </w:t>
            </w:r>
            <w:r w:rsidRPr="00D024F4">
              <w:rPr>
                <w:lang w:val="ru-RU"/>
              </w:rPr>
              <w:br/>
            </w:r>
            <w:r w:rsidRPr="00D024F4">
              <w:rPr>
                <w:rFonts w:ascii="Times New Roman" w:eastAsia="Times New Roman" w:hAnsi="Times New Roman"/>
                <w:color w:val="000000"/>
                <w:w w:val="97"/>
                <w:sz w:val="16"/>
                <w:lang w:val="ru-RU"/>
              </w:rPr>
              <w:t xml:space="preserve">пересказывать (кратко, </w:t>
            </w:r>
            <w:r w:rsidRPr="00D024F4">
              <w:rPr>
                <w:lang w:val="ru-RU"/>
              </w:rPr>
              <w:br/>
            </w:r>
            <w:r w:rsidRPr="00D024F4">
              <w:rPr>
                <w:rFonts w:ascii="Times New Roman" w:eastAsia="Times New Roman" w:hAnsi="Times New Roman"/>
                <w:color w:val="000000"/>
                <w:w w:val="97"/>
                <w:sz w:val="16"/>
                <w:lang w:val="ru-RU"/>
              </w:rPr>
              <w:t xml:space="preserve">подробно, выборочно) сказки, отвечать на вопросы; </w:t>
            </w:r>
            <w:r w:rsidRPr="00D024F4">
              <w:rPr>
                <w:lang w:val="ru-RU"/>
              </w:rPr>
              <w:br/>
            </w:r>
            <w:r w:rsidRPr="00D024F4">
              <w:rPr>
                <w:rFonts w:ascii="Times New Roman" w:eastAsia="Times New Roman" w:hAnsi="Times New Roman"/>
                <w:color w:val="000000"/>
                <w:w w:val="97"/>
                <w:sz w:val="16"/>
                <w:lang w:val="ru-RU"/>
              </w:rPr>
              <w:t xml:space="preserve">Определять виды сказок </w:t>
            </w:r>
            <w:r w:rsidRPr="00D024F4">
              <w:rPr>
                <w:lang w:val="ru-RU"/>
              </w:rPr>
              <w:br/>
            </w:r>
            <w:r w:rsidRPr="00D024F4">
              <w:rPr>
                <w:rFonts w:ascii="Times New Roman" w:eastAsia="Times New Roman" w:hAnsi="Times New Roman"/>
                <w:color w:val="000000"/>
                <w:w w:val="97"/>
                <w:sz w:val="16"/>
                <w:lang w:val="ru-RU"/>
              </w:rPr>
              <w:t xml:space="preserve">(волшебные, бытовые, о </w:t>
            </w:r>
            <w:r w:rsidRPr="00D024F4">
              <w:rPr>
                <w:lang w:val="ru-RU"/>
              </w:rPr>
              <w:br/>
            </w:r>
            <w:r w:rsidRPr="00D024F4">
              <w:rPr>
                <w:rFonts w:ascii="Times New Roman" w:eastAsia="Times New Roman" w:hAnsi="Times New Roman"/>
                <w:color w:val="000000"/>
                <w:w w:val="97"/>
                <w:sz w:val="16"/>
                <w:lang w:val="ru-RU"/>
              </w:rPr>
              <w:t xml:space="preserve">животных); </w:t>
            </w:r>
            <w:r w:rsidRPr="00D024F4">
              <w:rPr>
                <w:lang w:val="ru-RU"/>
              </w:rPr>
              <w:br/>
            </w:r>
            <w:r w:rsidRPr="00D024F4">
              <w:rPr>
                <w:rFonts w:ascii="Times New Roman" w:eastAsia="Times New Roman" w:hAnsi="Times New Roman"/>
                <w:color w:val="000000"/>
                <w:w w:val="97"/>
                <w:sz w:val="16"/>
                <w:lang w:val="ru-RU"/>
              </w:rPr>
              <w:t xml:space="preserve">Определять и формулировать тему и основную мысль </w:t>
            </w:r>
            <w:r w:rsidRPr="00D024F4">
              <w:rPr>
                <w:lang w:val="ru-RU"/>
              </w:rPr>
              <w:br/>
            </w:r>
            <w:r w:rsidRPr="00D024F4">
              <w:rPr>
                <w:rFonts w:ascii="Times New Roman" w:eastAsia="Times New Roman" w:hAnsi="Times New Roman"/>
                <w:color w:val="000000"/>
                <w:w w:val="97"/>
                <w:sz w:val="16"/>
                <w:lang w:val="ru-RU"/>
              </w:rPr>
              <w:t xml:space="preserve">прочитанной сказки; </w:t>
            </w:r>
            <w:r w:rsidRPr="00D024F4">
              <w:rPr>
                <w:lang w:val="ru-RU"/>
              </w:rPr>
              <w:br/>
            </w:r>
            <w:r w:rsidRPr="00D024F4">
              <w:rPr>
                <w:rFonts w:ascii="Times New Roman" w:eastAsia="Times New Roman" w:hAnsi="Times New Roman"/>
                <w:color w:val="000000"/>
                <w:w w:val="97"/>
                <w:sz w:val="16"/>
                <w:lang w:val="ru-RU"/>
              </w:rPr>
              <w:t>Характеризовать героев сказок, оценивать их поступки;</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9E5DA" w14:textId="77777777" w:rsidR="008B21AA" w:rsidRPr="00D024F4" w:rsidRDefault="00D024F4">
            <w:pPr>
              <w:autoSpaceDE w:val="0"/>
              <w:autoSpaceDN w:val="0"/>
              <w:spacing w:before="78" w:after="0" w:line="250" w:lineRule="auto"/>
              <w:ind w:left="72"/>
              <w:rPr>
                <w:lang w:val="ru-RU"/>
              </w:rPr>
            </w:pPr>
            <w:r w:rsidRPr="00D024F4">
              <w:rPr>
                <w:rFonts w:ascii="Times New Roman" w:eastAsia="Times New Roman" w:hAnsi="Times New Roman"/>
                <w:color w:val="000000"/>
                <w:w w:val="97"/>
                <w:sz w:val="16"/>
                <w:lang w:val="ru-RU"/>
              </w:rPr>
              <w:t xml:space="preserve">Устный опрос; Практическая работа; </w:t>
            </w:r>
            <w:r w:rsidRPr="00D024F4">
              <w:rPr>
                <w:lang w:val="ru-RU"/>
              </w:rPr>
              <w:br/>
            </w:r>
            <w:r w:rsidRPr="00D024F4">
              <w:rPr>
                <w:rFonts w:ascii="Times New Roman" w:eastAsia="Times New Roman" w:hAnsi="Times New Roman"/>
                <w:color w:val="000000"/>
                <w:w w:val="97"/>
                <w:sz w:val="16"/>
                <w:lang w:val="ru-RU"/>
              </w:rPr>
              <w:t>Тестирование;</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38BD9" w14:textId="77777777" w:rsidR="008B21AA" w:rsidRPr="00D024F4" w:rsidRDefault="00D024F4">
            <w:pPr>
              <w:autoSpaceDE w:val="0"/>
              <w:autoSpaceDN w:val="0"/>
              <w:spacing w:before="78" w:after="0" w:line="245" w:lineRule="auto"/>
              <w:ind w:left="72" w:right="288"/>
              <w:rPr>
                <w:lang w:val="ru-RU"/>
              </w:rPr>
            </w:pPr>
            <w:r>
              <w:rPr>
                <w:rFonts w:ascii="Times New Roman" w:eastAsia="Times New Roman" w:hAnsi="Times New Roman"/>
                <w:color w:val="000000"/>
                <w:w w:val="97"/>
                <w:sz w:val="16"/>
              </w:rPr>
              <w:t>https</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mishka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knizhka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skazki</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dlay</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detey</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russkie</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narodnye</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skazki</w:t>
            </w:r>
            <w:proofErr w:type="spellEnd"/>
            <w:r w:rsidRPr="00D024F4">
              <w:rPr>
                <w:rFonts w:ascii="Times New Roman" w:eastAsia="Times New Roman" w:hAnsi="Times New Roman"/>
                <w:color w:val="000000"/>
                <w:w w:val="97"/>
                <w:sz w:val="16"/>
                <w:lang w:val="ru-RU"/>
              </w:rPr>
              <w:t>/</w:t>
            </w:r>
          </w:p>
          <w:p w14:paraId="7008F1C0" w14:textId="77777777" w:rsidR="008B21AA" w:rsidRPr="00D024F4" w:rsidRDefault="00D024F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https</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mishka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knizhka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zarubezhnye</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skazochniki</w:t>
            </w:r>
            <w:proofErr w:type="spellEnd"/>
            <w:r w:rsidRPr="00D024F4">
              <w:rPr>
                <w:rFonts w:ascii="Times New Roman" w:eastAsia="Times New Roman" w:hAnsi="Times New Roman"/>
                <w:color w:val="000000"/>
                <w:w w:val="97"/>
                <w:sz w:val="16"/>
                <w:lang w:val="ru-RU"/>
              </w:rPr>
              <w:t>/</w:t>
            </w:r>
          </w:p>
        </w:tc>
      </w:tr>
      <w:tr w:rsidR="008B21AA" w14:paraId="7B383B97" w14:textId="77777777">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D6FC6"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2.4.</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5A60B" w14:textId="77777777" w:rsidR="008B21AA" w:rsidRPr="00D024F4" w:rsidRDefault="00D024F4">
            <w:pPr>
              <w:autoSpaceDE w:val="0"/>
              <w:autoSpaceDN w:val="0"/>
              <w:spacing w:before="76" w:after="0" w:line="245" w:lineRule="auto"/>
              <w:ind w:left="72" w:right="288"/>
              <w:rPr>
                <w:lang w:val="ru-RU"/>
              </w:rPr>
            </w:pPr>
            <w:r w:rsidRPr="00D024F4">
              <w:rPr>
                <w:rFonts w:ascii="Times New Roman" w:eastAsia="Times New Roman" w:hAnsi="Times New Roman"/>
                <w:color w:val="000000"/>
                <w:w w:val="97"/>
                <w:sz w:val="16"/>
                <w:lang w:val="ru-RU"/>
              </w:rPr>
              <w:t xml:space="preserve">Развитие речи:  "Мои любимые русские народные сказки". Обучение домашнему сочинению «Мой любимый герой народной сказки».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FC6CB"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EA2892"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3462C"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7FDB8"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28.09.2022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D5FE0" w14:textId="77777777" w:rsidR="008B21AA" w:rsidRPr="00D024F4" w:rsidRDefault="00D024F4">
            <w:pPr>
              <w:autoSpaceDE w:val="0"/>
              <w:autoSpaceDN w:val="0"/>
              <w:spacing w:before="76" w:after="0" w:line="252" w:lineRule="auto"/>
              <w:ind w:left="72"/>
              <w:rPr>
                <w:lang w:val="ru-RU"/>
              </w:rPr>
            </w:pPr>
            <w:r w:rsidRPr="00D024F4">
              <w:rPr>
                <w:rFonts w:ascii="Times New Roman" w:eastAsia="Times New Roman" w:hAnsi="Times New Roman"/>
                <w:color w:val="000000"/>
                <w:w w:val="97"/>
                <w:sz w:val="16"/>
                <w:lang w:val="ru-RU"/>
              </w:rPr>
              <w:t xml:space="preserve">Научиться обосновывать свои </w:t>
            </w:r>
            <w:r w:rsidRPr="00D024F4">
              <w:rPr>
                <w:lang w:val="ru-RU"/>
              </w:rPr>
              <w:br/>
            </w:r>
            <w:r w:rsidRPr="00D024F4">
              <w:rPr>
                <w:rFonts w:ascii="Times New Roman" w:eastAsia="Times New Roman" w:hAnsi="Times New Roman"/>
                <w:color w:val="000000"/>
                <w:w w:val="97"/>
                <w:sz w:val="16"/>
                <w:lang w:val="ru-RU"/>
              </w:rPr>
              <w:t xml:space="preserve">литературные вкусы, объяснять положительность и </w:t>
            </w:r>
            <w:r w:rsidRPr="00D024F4">
              <w:rPr>
                <w:lang w:val="ru-RU"/>
              </w:rPr>
              <w:br/>
            </w:r>
            <w:r w:rsidRPr="00D024F4">
              <w:rPr>
                <w:rFonts w:ascii="Times New Roman" w:eastAsia="Times New Roman" w:hAnsi="Times New Roman"/>
                <w:color w:val="000000"/>
                <w:w w:val="97"/>
                <w:sz w:val="16"/>
                <w:lang w:val="ru-RU"/>
              </w:rPr>
              <w:t xml:space="preserve">отрицательность героев, </w:t>
            </w:r>
            <w:r w:rsidRPr="00D024F4">
              <w:rPr>
                <w:lang w:val="ru-RU"/>
              </w:rPr>
              <w:br/>
            </w:r>
            <w:r w:rsidRPr="00D024F4">
              <w:rPr>
                <w:rFonts w:ascii="Times New Roman" w:eastAsia="Times New Roman" w:hAnsi="Times New Roman"/>
                <w:color w:val="000000"/>
                <w:w w:val="97"/>
                <w:sz w:val="16"/>
                <w:lang w:val="ru-RU"/>
              </w:rPr>
              <w:t>описывать любимых персонажей.</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3DAA8" w14:textId="77777777" w:rsidR="008B21AA" w:rsidRDefault="00D024F4">
            <w:pPr>
              <w:autoSpaceDE w:val="0"/>
              <w:autoSpaceDN w:val="0"/>
              <w:spacing w:before="76"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84768"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https://mishka-knizhka.ru/skazki-pro-detej/</w:t>
            </w:r>
          </w:p>
        </w:tc>
      </w:tr>
      <w:tr w:rsidR="008B21AA" w14:paraId="28A37D32"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75315C1"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6575F"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12</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C028B37" w14:textId="77777777" w:rsidR="008B21AA" w:rsidRDefault="008B21AA"/>
        </w:tc>
      </w:tr>
      <w:tr w:rsidR="008B21AA" w:rsidRPr="00337CDA" w14:paraId="533B8B26"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306B431"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color w:val="000000"/>
                <w:w w:val="97"/>
                <w:sz w:val="16"/>
                <w:lang w:val="ru-RU"/>
              </w:rPr>
              <w:t>Раздел 3.</w:t>
            </w:r>
            <w:r w:rsidRPr="00D024F4">
              <w:rPr>
                <w:rFonts w:ascii="Times New Roman" w:eastAsia="Times New Roman" w:hAnsi="Times New Roman"/>
                <w:b/>
                <w:color w:val="000000"/>
                <w:w w:val="97"/>
                <w:sz w:val="16"/>
                <w:lang w:val="ru-RU"/>
              </w:rPr>
              <w:t xml:space="preserve"> Литература первой половины </w:t>
            </w:r>
            <w:r>
              <w:rPr>
                <w:rFonts w:ascii="Times New Roman" w:eastAsia="Times New Roman" w:hAnsi="Times New Roman"/>
                <w:b/>
                <w:color w:val="000000"/>
                <w:w w:val="97"/>
                <w:sz w:val="16"/>
              </w:rPr>
              <w:t>XIX</w:t>
            </w:r>
            <w:r w:rsidRPr="00D024F4">
              <w:rPr>
                <w:rFonts w:ascii="Times New Roman" w:eastAsia="Times New Roman" w:hAnsi="Times New Roman"/>
                <w:b/>
                <w:color w:val="000000"/>
                <w:w w:val="97"/>
                <w:sz w:val="16"/>
                <w:lang w:val="ru-RU"/>
              </w:rPr>
              <w:t xml:space="preserve"> века</w:t>
            </w:r>
          </w:p>
        </w:tc>
      </w:tr>
      <w:tr w:rsidR="008B21AA" w14:paraId="37B5FA72"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56185B"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3.1.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135F3" w14:textId="77777777" w:rsidR="008B21AA" w:rsidRPr="00D024F4" w:rsidRDefault="00D024F4">
            <w:pPr>
              <w:autoSpaceDE w:val="0"/>
              <w:autoSpaceDN w:val="0"/>
              <w:spacing w:before="78" w:after="0" w:line="247" w:lineRule="auto"/>
              <w:ind w:left="72"/>
              <w:rPr>
                <w:lang w:val="ru-RU"/>
              </w:rPr>
            </w:pPr>
            <w:r w:rsidRPr="00D024F4">
              <w:rPr>
                <w:rFonts w:ascii="Times New Roman" w:eastAsia="Times New Roman" w:hAnsi="Times New Roman"/>
                <w:color w:val="000000"/>
                <w:w w:val="97"/>
                <w:sz w:val="16"/>
                <w:lang w:val="ru-RU"/>
              </w:rPr>
              <w:t>И. А. Крылов. Басни (три по выбору). «Волк на псарне», «Листы и Корни», «Свинья под Дубом», «Квартет», «Осёл и Соловей», «Ворона и Лисица»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F6B6B"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8ADEE"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556EE"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14CFA3"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30.09.2022 07.10.2022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E7EB4" w14:textId="77777777" w:rsidR="008B21AA" w:rsidRPr="00D024F4" w:rsidRDefault="00D024F4">
            <w:pPr>
              <w:autoSpaceDE w:val="0"/>
              <w:autoSpaceDN w:val="0"/>
              <w:spacing w:before="78" w:after="0" w:line="254" w:lineRule="auto"/>
              <w:ind w:left="72" w:right="144"/>
              <w:rPr>
                <w:lang w:val="ru-RU"/>
              </w:rPr>
            </w:pPr>
            <w:r w:rsidRPr="00D024F4">
              <w:rPr>
                <w:rFonts w:ascii="Times New Roman" w:eastAsia="Times New Roman" w:hAnsi="Times New Roman"/>
                <w:color w:val="000000"/>
                <w:w w:val="97"/>
                <w:sz w:val="16"/>
                <w:lang w:val="ru-RU"/>
              </w:rPr>
              <w:t xml:space="preserve">Выразительно читать басню, в том числе по ролям; </w:t>
            </w:r>
            <w:r w:rsidRPr="00D024F4">
              <w:rPr>
                <w:lang w:val="ru-RU"/>
              </w:rPr>
              <w:br/>
            </w:r>
            <w:r w:rsidRPr="00D024F4">
              <w:rPr>
                <w:rFonts w:ascii="Times New Roman" w:eastAsia="Times New Roman" w:hAnsi="Times New Roman"/>
                <w:color w:val="000000"/>
                <w:w w:val="97"/>
                <w:sz w:val="16"/>
                <w:lang w:val="ru-RU"/>
              </w:rPr>
              <w:t xml:space="preserve">Определять и формулировать тему и основную мысль </w:t>
            </w:r>
            <w:r w:rsidRPr="00D024F4">
              <w:rPr>
                <w:lang w:val="ru-RU"/>
              </w:rPr>
              <w:br/>
            </w:r>
            <w:r w:rsidRPr="00D024F4">
              <w:rPr>
                <w:rFonts w:ascii="Times New Roman" w:eastAsia="Times New Roman" w:hAnsi="Times New Roman"/>
                <w:color w:val="000000"/>
                <w:w w:val="97"/>
                <w:sz w:val="16"/>
                <w:lang w:val="ru-RU"/>
              </w:rPr>
              <w:t xml:space="preserve">прочитанной басни; </w:t>
            </w:r>
            <w:r w:rsidRPr="00D024F4">
              <w:rPr>
                <w:lang w:val="ru-RU"/>
              </w:rPr>
              <w:br/>
            </w:r>
            <w:r w:rsidRPr="00D024F4">
              <w:rPr>
                <w:rFonts w:ascii="Times New Roman" w:eastAsia="Times New Roman" w:hAnsi="Times New Roman"/>
                <w:color w:val="000000"/>
                <w:w w:val="97"/>
                <w:sz w:val="16"/>
                <w:lang w:val="ru-RU"/>
              </w:rPr>
              <w:t xml:space="preserve">Находить значение незнакомого слова в словаре; </w:t>
            </w:r>
            <w:r w:rsidRPr="00D024F4">
              <w:rPr>
                <w:lang w:val="ru-RU"/>
              </w:rPr>
              <w:br/>
            </w:r>
            <w:r w:rsidRPr="00D024F4">
              <w:rPr>
                <w:rFonts w:ascii="Times New Roman" w:eastAsia="Times New Roman" w:hAnsi="Times New Roman"/>
                <w:color w:val="000000"/>
                <w:w w:val="97"/>
                <w:sz w:val="16"/>
                <w:lang w:val="ru-RU"/>
              </w:rPr>
              <w:t xml:space="preserve">Инсценировать басню; </w:t>
            </w:r>
            <w:r w:rsidRPr="00D024F4">
              <w:rPr>
                <w:lang w:val="ru-RU"/>
              </w:rPr>
              <w:br/>
            </w:r>
            <w:r w:rsidRPr="00D024F4">
              <w:rPr>
                <w:rFonts w:ascii="Times New Roman" w:eastAsia="Times New Roman" w:hAnsi="Times New Roman"/>
                <w:color w:val="000000"/>
                <w:w w:val="97"/>
                <w:sz w:val="16"/>
                <w:lang w:val="ru-RU"/>
              </w:rPr>
              <w:t xml:space="preserve">Иметь первоначальное </w:t>
            </w:r>
            <w:r w:rsidRPr="00D024F4">
              <w:rPr>
                <w:lang w:val="ru-RU"/>
              </w:rPr>
              <w:br/>
            </w:r>
            <w:r w:rsidRPr="00D024F4">
              <w:rPr>
                <w:rFonts w:ascii="Times New Roman" w:eastAsia="Times New Roman" w:hAnsi="Times New Roman"/>
                <w:color w:val="000000"/>
                <w:w w:val="97"/>
                <w:sz w:val="16"/>
                <w:lang w:val="ru-RU"/>
              </w:rPr>
              <w:t xml:space="preserve">представление об аллегории и морали; </w:t>
            </w:r>
            <w:r w:rsidRPr="00D024F4">
              <w:rPr>
                <w:lang w:val="ru-RU"/>
              </w:rPr>
              <w:br/>
            </w:r>
            <w:r w:rsidRPr="00D024F4">
              <w:rPr>
                <w:rFonts w:ascii="Times New Roman" w:eastAsia="Times New Roman" w:hAnsi="Times New Roman"/>
                <w:color w:val="000000"/>
                <w:w w:val="97"/>
                <w:sz w:val="16"/>
                <w:lang w:val="ru-RU"/>
              </w:rPr>
              <w:t xml:space="preserve">Читать басню наизусть (по </w:t>
            </w:r>
            <w:r w:rsidRPr="00D024F4">
              <w:rPr>
                <w:lang w:val="ru-RU"/>
              </w:rPr>
              <w:br/>
            </w:r>
            <w:r w:rsidRPr="00D024F4">
              <w:rPr>
                <w:rFonts w:ascii="Times New Roman" w:eastAsia="Times New Roman" w:hAnsi="Times New Roman"/>
                <w:color w:val="000000"/>
                <w:w w:val="97"/>
                <w:sz w:val="16"/>
                <w:lang w:val="ru-RU"/>
              </w:rPr>
              <w:t>выбору обучающегося);</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F74BE" w14:textId="77777777" w:rsidR="008B21AA" w:rsidRDefault="00D024F4">
            <w:pPr>
              <w:autoSpaceDE w:val="0"/>
              <w:autoSpaceDN w:val="0"/>
              <w:spacing w:before="78" w:after="0" w:line="230"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E5D17" w14:textId="77777777" w:rsidR="008B21AA" w:rsidRDefault="00D024F4">
            <w:pPr>
              <w:autoSpaceDE w:val="0"/>
              <w:autoSpaceDN w:val="0"/>
              <w:spacing w:before="78" w:after="0" w:line="420" w:lineRule="auto"/>
              <w:ind w:left="72" w:right="144"/>
            </w:pPr>
            <w:r>
              <w:rPr>
                <w:rFonts w:ascii="Times New Roman" w:eastAsia="Times New Roman" w:hAnsi="Times New Roman"/>
                <w:color w:val="000000"/>
                <w:w w:val="97"/>
                <w:sz w:val="16"/>
              </w:rPr>
              <w:t xml:space="preserve">https://nukadeti.ru/basni/krylov </w:t>
            </w:r>
            <w:r>
              <w:br/>
            </w:r>
            <w:r>
              <w:rPr>
                <w:rFonts w:ascii="Times New Roman" w:eastAsia="Times New Roman" w:hAnsi="Times New Roman"/>
                <w:color w:val="000000"/>
                <w:w w:val="97"/>
                <w:sz w:val="16"/>
              </w:rPr>
              <w:t>https://mishka-knizhka.ru/basni-krylova/ https://vsebasni.ru/lomonosov/</w:t>
            </w:r>
          </w:p>
        </w:tc>
      </w:tr>
      <w:tr w:rsidR="008B21AA" w14:paraId="35855327" w14:textId="77777777">
        <w:trPr>
          <w:trHeight w:hRule="exact" w:val="5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55BF01"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3.2.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8D702B"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color w:val="000000"/>
                <w:w w:val="97"/>
                <w:sz w:val="16"/>
                <w:lang w:val="ru-RU"/>
              </w:rPr>
              <w:t>Развитие речи. Инсценировка басни по ролям.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4DD30"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7663CA"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EFEB2"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DDC2FD"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11.10.2022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E32F7" w14:textId="77777777" w:rsidR="008B21AA" w:rsidRPr="00D024F4" w:rsidRDefault="00D024F4">
            <w:pPr>
              <w:autoSpaceDE w:val="0"/>
              <w:autoSpaceDN w:val="0"/>
              <w:spacing w:before="78" w:after="0" w:line="245" w:lineRule="auto"/>
              <w:ind w:left="72" w:right="144"/>
              <w:rPr>
                <w:lang w:val="ru-RU"/>
              </w:rPr>
            </w:pPr>
            <w:r w:rsidRPr="00D024F4">
              <w:rPr>
                <w:rFonts w:ascii="Times New Roman" w:eastAsia="Times New Roman" w:hAnsi="Times New Roman"/>
                <w:color w:val="000000"/>
                <w:w w:val="97"/>
                <w:sz w:val="16"/>
                <w:lang w:val="ru-RU"/>
              </w:rPr>
              <w:t>Научиться выразительно читать басни наизусть.</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5D30C" w14:textId="77777777" w:rsidR="008B21AA" w:rsidRDefault="00D024F4">
            <w:pPr>
              <w:autoSpaceDE w:val="0"/>
              <w:autoSpaceDN w:val="0"/>
              <w:spacing w:before="78" w:after="0" w:line="230"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E385E"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https://mishka-knizhka.ru/basni-krylova/</w:t>
            </w:r>
          </w:p>
        </w:tc>
      </w:tr>
    </w:tbl>
    <w:p w14:paraId="56D3D350" w14:textId="77777777" w:rsidR="008B21AA" w:rsidRDefault="008B21AA">
      <w:pPr>
        <w:autoSpaceDE w:val="0"/>
        <w:autoSpaceDN w:val="0"/>
        <w:spacing w:after="0" w:line="14" w:lineRule="exact"/>
      </w:pPr>
    </w:p>
    <w:p w14:paraId="175E7D3B" w14:textId="77777777" w:rsidR="008B21AA" w:rsidRDefault="008B21AA">
      <w:pPr>
        <w:sectPr w:rsidR="008B21AA">
          <w:pgSz w:w="16840" w:h="11900"/>
          <w:pgMar w:top="284" w:right="640" w:bottom="1440" w:left="666" w:header="720" w:footer="720" w:gutter="0"/>
          <w:cols w:space="720" w:equalWidth="0">
            <w:col w:w="15534" w:space="0"/>
          </w:cols>
          <w:docGrid w:linePitch="360"/>
        </w:sectPr>
      </w:pPr>
    </w:p>
    <w:p w14:paraId="1EF6F9C2"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008"/>
        <w:gridCol w:w="528"/>
        <w:gridCol w:w="1104"/>
        <w:gridCol w:w="1140"/>
        <w:gridCol w:w="866"/>
        <w:gridCol w:w="2400"/>
        <w:gridCol w:w="1178"/>
        <w:gridCol w:w="2882"/>
      </w:tblGrid>
      <w:tr w:rsidR="008B21AA" w14:paraId="178C15C7" w14:textId="77777777">
        <w:trPr>
          <w:trHeight w:hRule="exact" w:val="361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D8393C"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3.3.</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8574A" w14:textId="77777777" w:rsidR="008B21AA" w:rsidRDefault="00D024F4">
            <w:pPr>
              <w:autoSpaceDE w:val="0"/>
              <w:autoSpaceDN w:val="0"/>
              <w:spacing w:before="78" w:after="0" w:line="245" w:lineRule="auto"/>
              <w:ind w:left="72"/>
            </w:pPr>
            <w:r w:rsidRPr="00D024F4">
              <w:rPr>
                <w:rFonts w:ascii="Times New Roman" w:eastAsia="Times New Roman" w:hAnsi="Times New Roman"/>
                <w:color w:val="000000"/>
                <w:w w:val="97"/>
                <w:sz w:val="16"/>
                <w:lang w:val="ru-RU"/>
              </w:rPr>
              <w:t xml:space="preserve">А. С. Пушкин. Стихотворения (не менее трёх). «Зимнее утро», «Зимний вечер», «Няне» и др.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Сказка</w:t>
            </w:r>
            <w:proofErr w:type="spellEnd"/>
            <w:r>
              <w:rPr>
                <w:rFonts w:ascii="Times New Roman" w:eastAsia="Times New Roman" w:hAnsi="Times New Roman"/>
                <w:color w:val="000000"/>
                <w:w w:val="97"/>
                <w:sz w:val="16"/>
              </w:rPr>
              <w:t xml:space="preserve"> о </w:t>
            </w:r>
            <w:proofErr w:type="spellStart"/>
            <w:r>
              <w:rPr>
                <w:rFonts w:ascii="Times New Roman" w:eastAsia="Times New Roman" w:hAnsi="Times New Roman"/>
                <w:color w:val="000000"/>
                <w:w w:val="97"/>
                <w:sz w:val="16"/>
              </w:rPr>
              <w:t>мёртвой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царевне</w:t>
            </w:r>
            <w:proofErr w:type="spellEnd"/>
            <w:r>
              <w:rPr>
                <w:rFonts w:ascii="Times New Roman" w:eastAsia="Times New Roman" w:hAnsi="Times New Roman"/>
                <w:color w:val="000000"/>
                <w:w w:val="97"/>
                <w:sz w:val="16"/>
              </w:rPr>
              <w:t xml:space="preserve"> и о семи богатырях»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976F7"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5CDB5"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1426A"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7DB60C"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12.10.2022 25.10.2022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DC686"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Выразительно читать </w:t>
            </w:r>
            <w:r w:rsidRPr="00D024F4">
              <w:rPr>
                <w:lang w:val="ru-RU"/>
              </w:rPr>
              <w:br/>
            </w:r>
            <w:r w:rsidRPr="00D024F4">
              <w:rPr>
                <w:rFonts w:ascii="Times New Roman" w:eastAsia="Times New Roman" w:hAnsi="Times New Roman"/>
                <w:color w:val="000000"/>
                <w:w w:val="97"/>
                <w:sz w:val="16"/>
                <w:lang w:val="ru-RU"/>
              </w:rPr>
              <w:t xml:space="preserve">стихотворения; </w:t>
            </w:r>
            <w:r w:rsidRPr="00D024F4">
              <w:rPr>
                <w:lang w:val="ru-RU"/>
              </w:rPr>
              <w:br/>
            </w:r>
            <w:r w:rsidRPr="00D024F4">
              <w:rPr>
                <w:rFonts w:ascii="Times New Roman" w:eastAsia="Times New Roman" w:hAnsi="Times New Roman"/>
                <w:color w:val="000000"/>
                <w:w w:val="97"/>
                <w:sz w:val="16"/>
                <w:lang w:val="ru-RU"/>
              </w:rPr>
              <w:t xml:space="preserve">Отличать поэтический текст от прозаического, аргументировать свой ответ; </w:t>
            </w:r>
            <w:r w:rsidRPr="00D024F4">
              <w:rPr>
                <w:lang w:val="ru-RU"/>
              </w:rPr>
              <w:br/>
            </w:r>
            <w:r w:rsidRPr="00D024F4">
              <w:rPr>
                <w:rFonts w:ascii="Times New Roman" w:eastAsia="Times New Roman" w:hAnsi="Times New Roman"/>
                <w:color w:val="000000"/>
                <w:w w:val="97"/>
                <w:sz w:val="16"/>
                <w:lang w:val="ru-RU"/>
              </w:rPr>
              <w:t xml:space="preserve">Выявлять средства </w:t>
            </w:r>
            <w:r w:rsidRPr="00D024F4">
              <w:rPr>
                <w:lang w:val="ru-RU"/>
              </w:rPr>
              <w:br/>
            </w:r>
            <w:r w:rsidRPr="00D024F4">
              <w:rPr>
                <w:rFonts w:ascii="Times New Roman" w:eastAsia="Times New Roman" w:hAnsi="Times New Roman"/>
                <w:color w:val="000000"/>
                <w:w w:val="97"/>
                <w:sz w:val="16"/>
                <w:lang w:val="ru-RU"/>
              </w:rPr>
              <w:t xml:space="preserve">художественной </w:t>
            </w:r>
            <w:r w:rsidRPr="00D024F4">
              <w:rPr>
                <w:lang w:val="ru-RU"/>
              </w:rPr>
              <w:br/>
            </w:r>
            <w:r w:rsidRPr="00D024F4">
              <w:rPr>
                <w:rFonts w:ascii="Times New Roman" w:eastAsia="Times New Roman" w:hAnsi="Times New Roman"/>
                <w:color w:val="000000"/>
                <w:w w:val="97"/>
                <w:sz w:val="16"/>
                <w:lang w:val="ru-RU"/>
              </w:rPr>
              <w:t xml:space="preserve">изобразительности в лирических произведениях (эпитет, </w:t>
            </w:r>
            <w:r w:rsidRPr="00D024F4">
              <w:rPr>
                <w:lang w:val="ru-RU"/>
              </w:rPr>
              <w:br/>
            </w:r>
            <w:r w:rsidRPr="00D024F4">
              <w:rPr>
                <w:rFonts w:ascii="Times New Roman" w:eastAsia="Times New Roman" w:hAnsi="Times New Roman"/>
                <w:color w:val="000000"/>
                <w:w w:val="97"/>
                <w:sz w:val="16"/>
                <w:lang w:val="ru-RU"/>
              </w:rPr>
              <w:t xml:space="preserve">метафору, олицетворение, </w:t>
            </w:r>
            <w:r w:rsidRPr="00D024F4">
              <w:rPr>
                <w:lang w:val="ru-RU"/>
              </w:rPr>
              <w:br/>
            </w:r>
            <w:r w:rsidRPr="00D024F4">
              <w:rPr>
                <w:rFonts w:ascii="Times New Roman" w:eastAsia="Times New Roman" w:hAnsi="Times New Roman"/>
                <w:color w:val="000000"/>
                <w:w w:val="97"/>
                <w:sz w:val="16"/>
                <w:lang w:val="ru-RU"/>
              </w:rPr>
              <w:t xml:space="preserve">сравнение); </w:t>
            </w:r>
            <w:r w:rsidRPr="00D024F4">
              <w:rPr>
                <w:lang w:val="ru-RU"/>
              </w:rPr>
              <w:br/>
            </w:r>
            <w:r w:rsidRPr="00D024F4">
              <w:rPr>
                <w:rFonts w:ascii="Times New Roman" w:eastAsia="Times New Roman" w:hAnsi="Times New Roman"/>
                <w:color w:val="000000"/>
                <w:w w:val="97"/>
                <w:sz w:val="16"/>
                <w:lang w:val="ru-RU"/>
              </w:rPr>
              <w:t xml:space="preserve">Заучивать стихотворения </w:t>
            </w:r>
            <w:r w:rsidRPr="00D024F4">
              <w:rPr>
                <w:lang w:val="ru-RU"/>
              </w:rPr>
              <w:br/>
            </w:r>
            <w:r w:rsidRPr="00D024F4">
              <w:rPr>
                <w:rFonts w:ascii="Times New Roman" w:eastAsia="Times New Roman" w:hAnsi="Times New Roman"/>
                <w:color w:val="000000"/>
                <w:w w:val="97"/>
                <w:sz w:val="16"/>
                <w:lang w:val="ru-RU"/>
              </w:rPr>
              <w:t xml:space="preserve">наизусть; </w:t>
            </w:r>
            <w:r w:rsidRPr="00D024F4">
              <w:rPr>
                <w:lang w:val="ru-RU"/>
              </w:rPr>
              <w:br/>
            </w:r>
            <w:r w:rsidRPr="00D024F4">
              <w:rPr>
                <w:rFonts w:ascii="Times New Roman" w:eastAsia="Times New Roman" w:hAnsi="Times New Roman"/>
                <w:color w:val="000000"/>
                <w:w w:val="97"/>
                <w:sz w:val="16"/>
                <w:lang w:val="ru-RU"/>
              </w:rPr>
              <w:t>Определять идейно-тематическое содержание сказки А. С.</w:t>
            </w:r>
          </w:p>
          <w:p w14:paraId="3475C631" w14:textId="77777777" w:rsidR="008B21AA" w:rsidRPr="00D024F4" w:rsidRDefault="00D024F4">
            <w:pPr>
              <w:autoSpaceDE w:val="0"/>
              <w:autoSpaceDN w:val="0"/>
              <w:spacing w:before="18" w:after="0" w:line="250" w:lineRule="auto"/>
              <w:ind w:left="72" w:right="144"/>
              <w:rPr>
                <w:lang w:val="ru-RU"/>
              </w:rPr>
            </w:pPr>
            <w:r w:rsidRPr="00D024F4">
              <w:rPr>
                <w:rFonts w:ascii="Times New Roman" w:eastAsia="Times New Roman" w:hAnsi="Times New Roman"/>
                <w:color w:val="000000"/>
                <w:w w:val="97"/>
                <w:sz w:val="16"/>
                <w:lang w:val="ru-RU"/>
              </w:rPr>
              <w:t xml:space="preserve">Пушкина; </w:t>
            </w:r>
            <w:r w:rsidRPr="00D024F4">
              <w:rPr>
                <w:lang w:val="ru-RU"/>
              </w:rPr>
              <w:br/>
            </w:r>
            <w:r w:rsidRPr="00D024F4">
              <w:rPr>
                <w:rFonts w:ascii="Times New Roman" w:eastAsia="Times New Roman" w:hAnsi="Times New Roman"/>
                <w:color w:val="000000"/>
                <w:w w:val="97"/>
                <w:sz w:val="16"/>
                <w:lang w:val="ru-RU"/>
              </w:rPr>
              <w:t>Выделять ключевые эпизоды в тексте произведения;</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11288" w14:textId="77777777" w:rsidR="008B21AA" w:rsidRDefault="00D024F4">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09EE2" w14:textId="77777777" w:rsidR="008B21AA" w:rsidRDefault="00D024F4">
            <w:pPr>
              <w:autoSpaceDE w:val="0"/>
              <w:autoSpaceDN w:val="0"/>
              <w:spacing w:before="78" w:after="0" w:line="245" w:lineRule="auto"/>
              <w:ind w:left="72" w:right="288"/>
            </w:pPr>
            <w:r>
              <w:rPr>
                <w:rFonts w:ascii="Times New Roman" w:eastAsia="Times New Roman" w:hAnsi="Times New Roman"/>
                <w:color w:val="000000"/>
                <w:w w:val="97"/>
                <w:sz w:val="16"/>
              </w:rPr>
              <w:t>https://rustih.ru/stixi-pushkina-dlya-5-klassa/</w:t>
            </w:r>
          </w:p>
        </w:tc>
      </w:tr>
      <w:tr w:rsidR="008B21AA" w14:paraId="6634E84F" w14:textId="77777777">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C2651"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3.4.</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C6E603"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b/>
                <w:color w:val="000000"/>
                <w:w w:val="97"/>
                <w:sz w:val="16"/>
                <w:lang w:val="ru-RU"/>
              </w:rPr>
              <w:t>М. Ю. Лермонтов. Стихотворение «Бородино»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2F334"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9043B"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42C51"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4F3F3"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28.10.2022 09.11.2022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F608F" w14:textId="77777777" w:rsidR="008B21AA" w:rsidRPr="00D024F4" w:rsidRDefault="00D024F4">
            <w:pPr>
              <w:autoSpaceDE w:val="0"/>
              <w:autoSpaceDN w:val="0"/>
              <w:spacing w:before="78" w:after="0" w:line="254" w:lineRule="auto"/>
              <w:ind w:left="72" w:right="144"/>
              <w:rPr>
                <w:lang w:val="ru-RU"/>
              </w:rPr>
            </w:pPr>
            <w:r w:rsidRPr="00D024F4">
              <w:rPr>
                <w:rFonts w:ascii="Times New Roman" w:eastAsia="Times New Roman" w:hAnsi="Times New Roman"/>
                <w:color w:val="000000"/>
                <w:w w:val="97"/>
                <w:sz w:val="16"/>
                <w:lang w:val="ru-RU"/>
              </w:rPr>
              <w:t xml:space="preserve">Выразительно читать </w:t>
            </w:r>
            <w:r w:rsidRPr="00D024F4">
              <w:rPr>
                <w:lang w:val="ru-RU"/>
              </w:rPr>
              <w:br/>
            </w:r>
            <w:r w:rsidRPr="00D024F4">
              <w:rPr>
                <w:rFonts w:ascii="Times New Roman" w:eastAsia="Times New Roman" w:hAnsi="Times New Roman"/>
                <w:color w:val="000000"/>
                <w:w w:val="97"/>
                <w:sz w:val="16"/>
                <w:lang w:val="ru-RU"/>
              </w:rPr>
              <w:t xml:space="preserve">стихотворение; </w:t>
            </w:r>
            <w:r w:rsidRPr="00D024F4">
              <w:rPr>
                <w:lang w:val="ru-RU"/>
              </w:rPr>
              <w:br/>
            </w:r>
            <w:r w:rsidRPr="00D024F4">
              <w:rPr>
                <w:rFonts w:ascii="Times New Roman" w:eastAsia="Times New Roman" w:hAnsi="Times New Roman"/>
                <w:color w:val="000000"/>
                <w:w w:val="97"/>
                <w:sz w:val="16"/>
                <w:lang w:val="ru-RU"/>
              </w:rPr>
              <w:t xml:space="preserve">Отвечать на вопросы по </w:t>
            </w:r>
            <w:r w:rsidRPr="00D024F4">
              <w:rPr>
                <w:lang w:val="ru-RU"/>
              </w:rPr>
              <w:br/>
            </w:r>
            <w:r w:rsidRPr="00D024F4">
              <w:rPr>
                <w:rFonts w:ascii="Times New Roman" w:eastAsia="Times New Roman" w:hAnsi="Times New Roman"/>
                <w:color w:val="000000"/>
                <w:w w:val="97"/>
                <w:sz w:val="16"/>
                <w:lang w:val="ru-RU"/>
              </w:rPr>
              <w:t xml:space="preserve">прочитанному тексту, задавать вопросы с целью понимания содержания стихотворения; </w:t>
            </w:r>
            <w:r w:rsidRPr="00D024F4">
              <w:rPr>
                <w:lang w:val="ru-RU"/>
              </w:rPr>
              <w:br/>
            </w:r>
            <w:r w:rsidRPr="00D024F4">
              <w:rPr>
                <w:rFonts w:ascii="Times New Roman" w:eastAsia="Times New Roman" w:hAnsi="Times New Roman"/>
                <w:color w:val="000000"/>
                <w:w w:val="97"/>
                <w:sz w:val="16"/>
                <w:lang w:val="ru-RU"/>
              </w:rPr>
              <w:t xml:space="preserve">Определять его историческую основу, идейно-тематическое содержание; </w:t>
            </w:r>
            <w:r w:rsidRPr="00D024F4">
              <w:rPr>
                <w:lang w:val="ru-RU"/>
              </w:rPr>
              <w:br/>
            </w:r>
            <w:r w:rsidRPr="00D024F4">
              <w:rPr>
                <w:rFonts w:ascii="Times New Roman" w:eastAsia="Times New Roman" w:hAnsi="Times New Roman"/>
                <w:color w:val="000000"/>
                <w:w w:val="97"/>
                <w:sz w:val="16"/>
                <w:lang w:val="ru-RU"/>
              </w:rPr>
              <w:t xml:space="preserve">Определять позицию автора; Заучивать стихотворение </w:t>
            </w:r>
            <w:r w:rsidRPr="00D024F4">
              <w:rPr>
                <w:lang w:val="ru-RU"/>
              </w:rPr>
              <w:br/>
            </w:r>
            <w:r w:rsidRPr="00D024F4">
              <w:rPr>
                <w:rFonts w:ascii="Times New Roman" w:eastAsia="Times New Roman" w:hAnsi="Times New Roman"/>
                <w:color w:val="000000"/>
                <w:w w:val="97"/>
                <w:sz w:val="16"/>
                <w:lang w:val="ru-RU"/>
              </w:rPr>
              <w:t>наизусть;</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A81908" w14:textId="77777777" w:rsidR="008B21AA" w:rsidRPr="00D024F4" w:rsidRDefault="00D024F4">
            <w:pPr>
              <w:autoSpaceDE w:val="0"/>
              <w:autoSpaceDN w:val="0"/>
              <w:spacing w:before="78" w:after="0" w:line="250" w:lineRule="auto"/>
              <w:ind w:left="72"/>
              <w:rPr>
                <w:lang w:val="ru-RU"/>
              </w:rPr>
            </w:pPr>
            <w:r w:rsidRPr="00D024F4">
              <w:rPr>
                <w:rFonts w:ascii="Times New Roman" w:eastAsia="Times New Roman" w:hAnsi="Times New Roman"/>
                <w:color w:val="000000"/>
                <w:w w:val="97"/>
                <w:sz w:val="16"/>
                <w:lang w:val="ru-RU"/>
              </w:rPr>
              <w:t xml:space="preserve">Устный опрос; Составление </w:t>
            </w:r>
            <w:r w:rsidRPr="00D024F4">
              <w:rPr>
                <w:lang w:val="ru-RU"/>
              </w:rPr>
              <w:br/>
            </w:r>
            <w:r w:rsidRPr="00D024F4">
              <w:rPr>
                <w:rFonts w:ascii="Times New Roman" w:eastAsia="Times New Roman" w:hAnsi="Times New Roman"/>
                <w:color w:val="000000"/>
                <w:w w:val="97"/>
                <w:sz w:val="16"/>
                <w:lang w:val="ru-RU"/>
              </w:rPr>
              <w:t xml:space="preserve">плана </w:t>
            </w:r>
            <w:r w:rsidRPr="00D024F4">
              <w:rPr>
                <w:lang w:val="ru-RU"/>
              </w:rPr>
              <w:br/>
            </w:r>
            <w:r w:rsidRPr="00D024F4">
              <w:rPr>
                <w:rFonts w:ascii="Times New Roman" w:eastAsia="Times New Roman" w:hAnsi="Times New Roman"/>
                <w:color w:val="000000"/>
                <w:w w:val="97"/>
                <w:sz w:val="16"/>
                <w:lang w:val="ru-RU"/>
              </w:rPr>
              <w:t>стихотворения;</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5128A" w14:textId="77777777" w:rsidR="008B21AA" w:rsidRDefault="00D024F4">
            <w:pPr>
              <w:autoSpaceDE w:val="0"/>
              <w:autoSpaceDN w:val="0"/>
              <w:spacing w:before="78" w:after="0" w:line="245" w:lineRule="auto"/>
              <w:ind w:left="72" w:right="432"/>
            </w:pPr>
            <w:r>
              <w:rPr>
                <w:rFonts w:ascii="Times New Roman" w:eastAsia="Times New Roman" w:hAnsi="Times New Roman"/>
                <w:color w:val="000000"/>
                <w:w w:val="97"/>
                <w:sz w:val="16"/>
              </w:rPr>
              <w:t xml:space="preserve">https://www.culture.ru/poems/36608/ </w:t>
            </w:r>
            <w:proofErr w:type="spellStart"/>
            <w:r>
              <w:rPr>
                <w:rFonts w:ascii="Times New Roman" w:eastAsia="Times New Roman" w:hAnsi="Times New Roman"/>
                <w:color w:val="000000"/>
                <w:w w:val="97"/>
                <w:sz w:val="16"/>
              </w:rPr>
              <w:t>borodino</w:t>
            </w:r>
            <w:proofErr w:type="spellEnd"/>
          </w:p>
        </w:tc>
      </w:tr>
      <w:tr w:rsidR="008B21AA" w:rsidRPr="00337CDA" w14:paraId="68DCF0E3" w14:textId="77777777">
        <w:trPr>
          <w:trHeight w:hRule="exact" w:val="24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1170A"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3.5.</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D9A2D" w14:textId="77777777" w:rsidR="008B21AA" w:rsidRPr="00D024F4" w:rsidRDefault="00D024F4">
            <w:pPr>
              <w:autoSpaceDE w:val="0"/>
              <w:autoSpaceDN w:val="0"/>
              <w:spacing w:before="76" w:after="0" w:line="233" w:lineRule="auto"/>
              <w:ind w:left="72"/>
              <w:rPr>
                <w:lang w:val="ru-RU"/>
              </w:rPr>
            </w:pPr>
            <w:r w:rsidRPr="00D024F4">
              <w:rPr>
                <w:rFonts w:ascii="Times New Roman" w:eastAsia="Times New Roman" w:hAnsi="Times New Roman"/>
                <w:b/>
                <w:color w:val="000000"/>
                <w:w w:val="97"/>
                <w:sz w:val="16"/>
                <w:lang w:val="ru-RU"/>
              </w:rPr>
              <w:t>Н. В. Гоголь. Повесть «Ночь перед Рождеством»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306506"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06541"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952CB"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A09F8" w14:textId="77777777" w:rsidR="008B21AA" w:rsidRDefault="00D024F4">
            <w:pPr>
              <w:autoSpaceDE w:val="0"/>
              <w:autoSpaceDN w:val="0"/>
              <w:spacing w:before="76" w:after="0" w:line="245" w:lineRule="auto"/>
              <w:jc w:val="center"/>
            </w:pPr>
            <w:r>
              <w:rPr>
                <w:rFonts w:ascii="Times New Roman" w:eastAsia="Times New Roman" w:hAnsi="Times New Roman"/>
                <w:color w:val="000000"/>
                <w:w w:val="97"/>
                <w:sz w:val="16"/>
              </w:rPr>
              <w:t>11.11.2022 15.11.2022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D28DD" w14:textId="77777777" w:rsidR="008B21AA" w:rsidRPr="00D024F4" w:rsidRDefault="00D024F4">
            <w:pPr>
              <w:autoSpaceDE w:val="0"/>
              <w:autoSpaceDN w:val="0"/>
              <w:spacing w:before="76" w:after="0" w:line="254" w:lineRule="auto"/>
              <w:ind w:left="72" w:right="144"/>
              <w:rPr>
                <w:lang w:val="ru-RU"/>
              </w:rPr>
            </w:pPr>
            <w:r w:rsidRPr="00D024F4">
              <w:rPr>
                <w:rFonts w:ascii="Times New Roman" w:eastAsia="Times New Roman" w:hAnsi="Times New Roman"/>
                <w:color w:val="000000"/>
                <w:w w:val="97"/>
                <w:sz w:val="16"/>
                <w:lang w:val="ru-RU"/>
              </w:rPr>
              <w:t xml:space="preserve">Читать выразительно </w:t>
            </w:r>
            <w:r w:rsidRPr="00D024F4">
              <w:rPr>
                <w:lang w:val="ru-RU"/>
              </w:rPr>
              <w:br/>
            </w:r>
            <w:r w:rsidRPr="00D024F4">
              <w:rPr>
                <w:rFonts w:ascii="Times New Roman" w:eastAsia="Times New Roman" w:hAnsi="Times New Roman"/>
                <w:color w:val="000000"/>
                <w:w w:val="97"/>
                <w:sz w:val="16"/>
                <w:lang w:val="ru-RU"/>
              </w:rPr>
              <w:t xml:space="preserve">прозаический текст, отвечать на вопросы; </w:t>
            </w:r>
            <w:r w:rsidRPr="00D024F4">
              <w:rPr>
                <w:lang w:val="ru-RU"/>
              </w:rPr>
              <w:br/>
            </w:r>
            <w:r w:rsidRPr="00D024F4">
              <w:rPr>
                <w:rFonts w:ascii="Times New Roman" w:eastAsia="Times New Roman" w:hAnsi="Times New Roman"/>
                <w:color w:val="000000"/>
                <w:w w:val="97"/>
                <w:sz w:val="16"/>
                <w:lang w:val="ru-RU"/>
              </w:rPr>
              <w:t xml:space="preserve">Пересказывать (кратко, </w:t>
            </w:r>
            <w:r w:rsidRPr="00D024F4">
              <w:rPr>
                <w:lang w:val="ru-RU"/>
              </w:rPr>
              <w:br/>
            </w:r>
            <w:r w:rsidRPr="00D024F4">
              <w:rPr>
                <w:rFonts w:ascii="Times New Roman" w:eastAsia="Times New Roman" w:hAnsi="Times New Roman"/>
                <w:color w:val="000000"/>
                <w:w w:val="97"/>
                <w:sz w:val="16"/>
                <w:lang w:val="ru-RU"/>
              </w:rPr>
              <w:t xml:space="preserve">подробно, выборочно) текст </w:t>
            </w:r>
            <w:r w:rsidRPr="00D024F4">
              <w:rPr>
                <w:lang w:val="ru-RU"/>
              </w:rPr>
              <w:br/>
            </w:r>
            <w:r w:rsidRPr="00D024F4">
              <w:rPr>
                <w:rFonts w:ascii="Times New Roman" w:eastAsia="Times New Roman" w:hAnsi="Times New Roman"/>
                <w:color w:val="000000"/>
                <w:w w:val="97"/>
                <w:sz w:val="16"/>
                <w:lang w:val="ru-RU"/>
              </w:rPr>
              <w:t xml:space="preserve">повести; </w:t>
            </w:r>
            <w:r w:rsidRPr="00D024F4">
              <w:rPr>
                <w:lang w:val="ru-RU"/>
              </w:rPr>
              <w:br/>
            </w:r>
            <w:r w:rsidRPr="00D024F4">
              <w:rPr>
                <w:rFonts w:ascii="Times New Roman" w:eastAsia="Times New Roman" w:hAnsi="Times New Roman"/>
                <w:color w:val="000000"/>
                <w:w w:val="97"/>
                <w:sz w:val="16"/>
                <w:lang w:val="ru-RU"/>
              </w:rPr>
              <w:t xml:space="preserve">Выделять ключевые эпизоды в тексте произведения; </w:t>
            </w:r>
            <w:r w:rsidRPr="00D024F4">
              <w:rPr>
                <w:lang w:val="ru-RU"/>
              </w:rPr>
              <w:br/>
            </w:r>
            <w:r w:rsidRPr="00D024F4">
              <w:rPr>
                <w:rFonts w:ascii="Times New Roman" w:eastAsia="Times New Roman" w:hAnsi="Times New Roman"/>
                <w:color w:val="000000"/>
                <w:w w:val="97"/>
                <w:sz w:val="16"/>
                <w:lang w:val="ru-RU"/>
              </w:rPr>
              <w:t xml:space="preserve">Составлять устный отзыв о </w:t>
            </w:r>
            <w:r w:rsidRPr="00D024F4">
              <w:rPr>
                <w:lang w:val="ru-RU"/>
              </w:rPr>
              <w:br/>
            </w:r>
            <w:r w:rsidRPr="00D024F4">
              <w:rPr>
                <w:rFonts w:ascii="Times New Roman" w:eastAsia="Times New Roman" w:hAnsi="Times New Roman"/>
                <w:color w:val="000000"/>
                <w:w w:val="97"/>
                <w:sz w:val="16"/>
                <w:lang w:val="ru-RU"/>
              </w:rPr>
              <w:t xml:space="preserve">прочитанном произведении; </w:t>
            </w:r>
            <w:r w:rsidRPr="00D024F4">
              <w:rPr>
                <w:lang w:val="ru-RU"/>
              </w:rPr>
              <w:br/>
            </w:r>
            <w:r w:rsidRPr="00D024F4">
              <w:rPr>
                <w:rFonts w:ascii="Times New Roman" w:eastAsia="Times New Roman" w:hAnsi="Times New Roman"/>
                <w:color w:val="000000"/>
                <w:w w:val="97"/>
                <w:sz w:val="16"/>
                <w:lang w:val="ru-RU"/>
              </w:rPr>
              <w:t>Определять близость повести к народным сказкам и легендам;</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4581DA" w14:textId="77777777" w:rsidR="008B21AA" w:rsidRPr="00D024F4" w:rsidRDefault="00D024F4">
            <w:pPr>
              <w:autoSpaceDE w:val="0"/>
              <w:autoSpaceDN w:val="0"/>
              <w:spacing w:before="76" w:after="0" w:line="252" w:lineRule="auto"/>
              <w:ind w:left="72"/>
              <w:rPr>
                <w:lang w:val="ru-RU"/>
              </w:rPr>
            </w:pPr>
            <w:r w:rsidRPr="00D024F4">
              <w:rPr>
                <w:rFonts w:ascii="Times New Roman" w:eastAsia="Times New Roman" w:hAnsi="Times New Roman"/>
                <w:color w:val="000000"/>
                <w:w w:val="97"/>
                <w:sz w:val="16"/>
                <w:lang w:val="ru-RU"/>
              </w:rPr>
              <w:t xml:space="preserve">Устный опрос; Письменный </w:t>
            </w:r>
            <w:r w:rsidRPr="00D024F4">
              <w:rPr>
                <w:lang w:val="ru-RU"/>
              </w:rPr>
              <w:br/>
            </w:r>
            <w:r w:rsidRPr="00D024F4">
              <w:rPr>
                <w:rFonts w:ascii="Times New Roman" w:eastAsia="Times New Roman" w:hAnsi="Times New Roman"/>
                <w:color w:val="000000"/>
                <w:w w:val="97"/>
                <w:sz w:val="16"/>
                <w:lang w:val="ru-RU"/>
              </w:rPr>
              <w:t xml:space="preserve">контроль; </w:t>
            </w:r>
            <w:r w:rsidRPr="00D024F4">
              <w:rPr>
                <w:lang w:val="ru-RU"/>
              </w:rPr>
              <w:br/>
            </w:r>
            <w:r w:rsidRPr="00D024F4">
              <w:rPr>
                <w:rFonts w:ascii="Times New Roman" w:eastAsia="Times New Roman" w:hAnsi="Times New Roman"/>
                <w:color w:val="000000"/>
                <w:w w:val="97"/>
                <w:sz w:val="16"/>
                <w:lang w:val="ru-RU"/>
              </w:rPr>
              <w:t>Практическая работа;</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33A52" w14:textId="77777777" w:rsidR="008B21AA" w:rsidRPr="00D024F4" w:rsidRDefault="00D024F4">
            <w:pPr>
              <w:autoSpaceDE w:val="0"/>
              <w:autoSpaceDN w:val="0"/>
              <w:spacing w:before="76" w:after="0" w:line="233" w:lineRule="auto"/>
              <w:jc w:val="center"/>
              <w:rPr>
                <w:lang w:val="ru-RU"/>
              </w:rPr>
            </w:pPr>
            <w:r>
              <w:rPr>
                <w:rFonts w:ascii="Times New Roman" w:eastAsia="Times New Roman" w:hAnsi="Times New Roman"/>
                <w:color w:val="000000"/>
                <w:w w:val="97"/>
                <w:sz w:val="16"/>
              </w:rPr>
              <w:t>https</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ilibrary</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text</w:t>
            </w:r>
            <w:r w:rsidRPr="00D024F4">
              <w:rPr>
                <w:rFonts w:ascii="Times New Roman" w:eastAsia="Times New Roman" w:hAnsi="Times New Roman"/>
                <w:color w:val="000000"/>
                <w:w w:val="97"/>
                <w:sz w:val="16"/>
                <w:lang w:val="ru-RU"/>
              </w:rPr>
              <w:t>/1088/</w:t>
            </w:r>
            <w:r>
              <w:rPr>
                <w:rFonts w:ascii="Times New Roman" w:eastAsia="Times New Roman" w:hAnsi="Times New Roman"/>
                <w:color w:val="000000"/>
                <w:w w:val="97"/>
                <w:sz w:val="16"/>
              </w:rPr>
              <w:t>p</w:t>
            </w:r>
            <w:r w:rsidRPr="00D024F4">
              <w:rPr>
                <w:rFonts w:ascii="Times New Roman" w:eastAsia="Times New Roman" w:hAnsi="Times New Roman"/>
                <w:color w:val="000000"/>
                <w:w w:val="97"/>
                <w:sz w:val="16"/>
                <w:lang w:val="ru-RU"/>
              </w:rPr>
              <w:t>.24/</w:t>
            </w:r>
            <w:r>
              <w:rPr>
                <w:rFonts w:ascii="Times New Roman" w:eastAsia="Times New Roman" w:hAnsi="Times New Roman"/>
                <w:color w:val="000000"/>
                <w:w w:val="97"/>
                <w:sz w:val="16"/>
              </w:rPr>
              <w:t>index</w:t>
            </w:r>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html</w:t>
            </w:r>
          </w:p>
          <w:p w14:paraId="6731497B" w14:textId="77777777" w:rsidR="008B21AA" w:rsidRPr="00D024F4" w:rsidRDefault="00D024F4">
            <w:pPr>
              <w:autoSpaceDE w:val="0"/>
              <w:autoSpaceDN w:val="0"/>
              <w:spacing w:before="210" w:after="0" w:line="250" w:lineRule="auto"/>
              <w:ind w:left="72" w:right="144"/>
              <w:rPr>
                <w:lang w:val="ru-RU"/>
              </w:rPr>
            </w:pPr>
            <w:r>
              <w:rPr>
                <w:rFonts w:ascii="Times New Roman" w:eastAsia="Times New Roman" w:hAnsi="Times New Roman"/>
                <w:color w:val="000000"/>
                <w:w w:val="97"/>
                <w:sz w:val="16"/>
              </w:rPr>
              <w:t>https</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mishka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knizhka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rasskazy</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dlya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detej</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rasskazy</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povesti</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gogolja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noch</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pered</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rozhdestvom</w:t>
            </w:r>
            <w:proofErr w:type="spellEnd"/>
            <w:r w:rsidRPr="00D024F4">
              <w:rPr>
                <w:rFonts w:ascii="Times New Roman" w:eastAsia="Times New Roman" w:hAnsi="Times New Roman"/>
                <w:color w:val="000000"/>
                <w:w w:val="97"/>
                <w:sz w:val="16"/>
                <w:lang w:val="ru-RU"/>
              </w:rPr>
              <w:t>/</w:t>
            </w:r>
          </w:p>
        </w:tc>
      </w:tr>
      <w:tr w:rsidR="008B21AA" w14:paraId="24E99A31" w14:textId="77777777">
        <w:trPr>
          <w:trHeight w:hRule="exact" w:val="151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2224E"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3.6.</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B157A" w14:textId="77777777" w:rsidR="008B21AA" w:rsidRPr="00D024F4" w:rsidRDefault="00D024F4">
            <w:pPr>
              <w:autoSpaceDE w:val="0"/>
              <w:autoSpaceDN w:val="0"/>
              <w:spacing w:before="78" w:after="0" w:line="245" w:lineRule="auto"/>
              <w:ind w:left="72" w:right="144"/>
              <w:rPr>
                <w:lang w:val="ru-RU"/>
              </w:rPr>
            </w:pPr>
            <w:r w:rsidRPr="00D024F4">
              <w:rPr>
                <w:rFonts w:ascii="Times New Roman" w:eastAsia="Times New Roman" w:hAnsi="Times New Roman"/>
                <w:color w:val="000000"/>
                <w:w w:val="97"/>
                <w:sz w:val="16"/>
                <w:lang w:val="ru-RU"/>
              </w:rPr>
              <w:t xml:space="preserve">Внеклассное чтение. Чтение сказок П. П. Ершова «Конёк-Горбунок» и В.М. Гаршина </w:t>
            </w:r>
            <w:r>
              <w:rPr>
                <w:rFonts w:ascii="Times New Roman" w:eastAsia="Times New Roman" w:hAnsi="Times New Roman"/>
                <w:color w:val="000000"/>
                <w:w w:val="97"/>
                <w:sz w:val="16"/>
              </w:rPr>
              <w:t>Attalea</w:t>
            </w:r>
            <w:r w:rsidRPr="00D024F4">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Princeps</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33CF00"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8F935"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9D47A9"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2FD54"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16.11.2022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D5EAD" w14:textId="77777777" w:rsidR="008B21AA" w:rsidRPr="00D024F4" w:rsidRDefault="00D024F4">
            <w:pPr>
              <w:autoSpaceDE w:val="0"/>
              <w:autoSpaceDN w:val="0"/>
              <w:spacing w:before="78" w:after="0" w:line="250" w:lineRule="auto"/>
              <w:ind w:left="72" w:right="288"/>
              <w:rPr>
                <w:lang w:val="ru-RU"/>
              </w:rPr>
            </w:pPr>
            <w:r w:rsidRPr="00D024F4">
              <w:rPr>
                <w:rFonts w:ascii="Times New Roman" w:eastAsia="Times New Roman" w:hAnsi="Times New Roman"/>
                <w:color w:val="000000"/>
                <w:w w:val="97"/>
                <w:sz w:val="16"/>
                <w:lang w:val="ru-RU"/>
              </w:rPr>
              <w:t xml:space="preserve">Выразительно читать и </w:t>
            </w:r>
            <w:r w:rsidRPr="00D024F4">
              <w:rPr>
                <w:lang w:val="ru-RU"/>
              </w:rPr>
              <w:br/>
            </w:r>
            <w:r w:rsidRPr="00D024F4">
              <w:rPr>
                <w:rFonts w:ascii="Times New Roman" w:eastAsia="Times New Roman" w:hAnsi="Times New Roman"/>
                <w:color w:val="000000"/>
                <w:w w:val="97"/>
                <w:sz w:val="16"/>
                <w:lang w:val="ru-RU"/>
              </w:rPr>
              <w:t>описывать положительных и отрицательных героев сказок</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35E08D" w14:textId="77777777" w:rsidR="008B21AA" w:rsidRDefault="00D024F4">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F44290" w14:textId="77777777" w:rsidR="008B21AA" w:rsidRDefault="00D024F4">
            <w:pPr>
              <w:autoSpaceDE w:val="0"/>
              <w:autoSpaceDN w:val="0"/>
              <w:spacing w:before="78" w:after="0" w:line="250" w:lineRule="auto"/>
              <w:ind w:left="72"/>
            </w:pPr>
            <w:r>
              <w:rPr>
                <w:rFonts w:ascii="Times New Roman" w:eastAsia="Times New Roman" w:hAnsi="Times New Roman"/>
                <w:color w:val="000000"/>
                <w:w w:val="97"/>
                <w:sz w:val="16"/>
              </w:rPr>
              <w:t>https://mishka-knizhka.ru/skazki-dlay-</w:t>
            </w:r>
            <w:r>
              <w:br/>
            </w:r>
            <w:r>
              <w:rPr>
                <w:rFonts w:ascii="Times New Roman" w:eastAsia="Times New Roman" w:hAnsi="Times New Roman"/>
                <w:color w:val="000000"/>
                <w:w w:val="97"/>
                <w:sz w:val="16"/>
              </w:rPr>
              <w:t>detey/russkie-skazochniki/sbornik-russkih-skazok/attalea-princeps/</w:t>
            </w:r>
          </w:p>
          <w:p w14:paraId="54AA50C6" w14:textId="77777777" w:rsidR="008B21AA" w:rsidRDefault="00D024F4">
            <w:pPr>
              <w:autoSpaceDE w:val="0"/>
              <w:autoSpaceDN w:val="0"/>
              <w:spacing w:before="210" w:after="0" w:line="250" w:lineRule="auto"/>
              <w:ind w:left="72" w:right="288"/>
            </w:pPr>
            <w:r>
              <w:rPr>
                <w:rFonts w:ascii="Times New Roman" w:eastAsia="Times New Roman" w:hAnsi="Times New Roman"/>
                <w:color w:val="000000"/>
                <w:w w:val="97"/>
                <w:sz w:val="16"/>
              </w:rPr>
              <w:t>https://mishka-knizhka.ru/skazki-dlay-detey/russkie-skazochniki/skazki-</w:t>
            </w:r>
            <w:r>
              <w:br/>
            </w:r>
            <w:r>
              <w:rPr>
                <w:rFonts w:ascii="Times New Roman" w:eastAsia="Times New Roman" w:hAnsi="Times New Roman"/>
                <w:color w:val="000000"/>
                <w:w w:val="97"/>
                <w:sz w:val="16"/>
              </w:rPr>
              <w:t>ershova/konek-gorbunok-ershov-p/</w:t>
            </w:r>
          </w:p>
        </w:tc>
      </w:tr>
      <w:tr w:rsidR="008B21AA" w14:paraId="587B7A4D"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0CD109C"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2FD19"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18</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BB48C68" w14:textId="77777777" w:rsidR="008B21AA" w:rsidRDefault="008B21AA"/>
        </w:tc>
      </w:tr>
      <w:tr w:rsidR="008B21AA" w:rsidRPr="00337CDA" w14:paraId="3979C157" w14:textId="7777777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140FB404" w14:textId="77777777" w:rsidR="008B21AA" w:rsidRPr="00D024F4" w:rsidRDefault="00D024F4">
            <w:pPr>
              <w:autoSpaceDE w:val="0"/>
              <w:autoSpaceDN w:val="0"/>
              <w:spacing w:before="76" w:after="0" w:line="233" w:lineRule="auto"/>
              <w:ind w:left="72"/>
              <w:rPr>
                <w:lang w:val="ru-RU"/>
              </w:rPr>
            </w:pPr>
            <w:r w:rsidRPr="00D024F4">
              <w:rPr>
                <w:rFonts w:ascii="Times New Roman" w:eastAsia="Times New Roman" w:hAnsi="Times New Roman"/>
                <w:color w:val="000000"/>
                <w:w w:val="97"/>
                <w:sz w:val="16"/>
                <w:lang w:val="ru-RU"/>
              </w:rPr>
              <w:t>Раздел 4.</w:t>
            </w:r>
            <w:r w:rsidRPr="00D024F4">
              <w:rPr>
                <w:rFonts w:ascii="Times New Roman" w:eastAsia="Times New Roman" w:hAnsi="Times New Roman"/>
                <w:b/>
                <w:color w:val="000000"/>
                <w:w w:val="97"/>
                <w:sz w:val="16"/>
                <w:lang w:val="ru-RU"/>
              </w:rPr>
              <w:t xml:space="preserve"> Литература второй половины </w:t>
            </w:r>
            <w:r>
              <w:rPr>
                <w:rFonts w:ascii="Times New Roman" w:eastAsia="Times New Roman" w:hAnsi="Times New Roman"/>
                <w:b/>
                <w:color w:val="000000"/>
                <w:w w:val="97"/>
                <w:sz w:val="16"/>
              </w:rPr>
              <w:t>XIX</w:t>
            </w:r>
            <w:r w:rsidRPr="00D024F4">
              <w:rPr>
                <w:rFonts w:ascii="Times New Roman" w:eastAsia="Times New Roman" w:hAnsi="Times New Roman"/>
                <w:b/>
                <w:color w:val="000000"/>
                <w:w w:val="97"/>
                <w:sz w:val="16"/>
                <w:lang w:val="ru-RU"/>
              </w:rPr>
              <w:t xml:space="preserve"> века </w:t>
            </w:r>
          </w:p>
        </w:tc>
      </w:tr>
    </w:tbl>
    <w:p w14:paraId="0EFAEFD0" w14:textId="77777777" w:rsidR="008B21AA" w:rsidRPr="00D024F4" w:rsidRDefault="008B21AA">
      <w:pPr>
        <w:autoSpaceDE w:val="0"/>
        <w:autoSpaceDN w:val="0"/>
        <w:spacing w:after="0" w:line="14" w:lineRule="exact"/>
        <w:rPr>
          <w:lang w:val="ru-RU"/>
        </w:rPr>
      </w:pPr>
    </w:p>
    <w:p w14:paraId="4BCEC3CC" w14:textId="77777777" w:rsidR="008B21AA" w:rsidRPr="00D024F4" w:rsidRDefault="008B21AA">
      <w:pPr>
        <w:rPr>
          <w:lang w:val="ru-RU"/>
        </w:rPr>
        <w:sectPr w:rsidR="008B21AA" w:rsidRPr="00D024F4">
          <w:pgSz w:w="16840" w:h="11900"/>
          <w:pgMar w:top="284" w:right="640" w:bottom="286" w:left="666" w:header="720" w:footer="720" w:gutter="0"/>
          <w:cols w:space="720" w:equalWidth="0">
            <w:col w:w="15534" w:space="0"/>
          </w:cols>
          <w:docGrid w:linePitch="360"/>
        </w:sectPr>
      </w:pPr>
    </w:p>
    <w:p w14:paraId="563A3CA7" w14:textId="77777777" w:rsidR="008B21AA" w:rsidRPr="00D024F4" w:rsidRDefault="008B21AA">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008"/>
        <w:gridCol w:w="528"/>
        <w:gridCol w:w="1104"/>
        <w:gridCol w:w="1140"/>
        <w:gridCol w:w="866"/>
        <w:gridCol w:w="2400"/>
        <w:gridCol w:w="1178"/>
        <w:gridCol w:w="2882"/>
      </w:tblGrid>
      <w:tr w:rsidR="008B21AA" w:rsidRPr="00337CDA" w14:paraId="1216EF16" w14:textId="77777777">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5C0D1"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4.1.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2C5DB"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b/>
                <w:color w:val="000000"/>
                <w:w w:val="97"/>
                <w:sz w:val="16"/>
                <w:lang w:val="ru-RU"/>
              </w:rPr>
              <w:t>И. С. Тургенев. Рассказ «Муму»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D1151"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E1116"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26FD3"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8F500"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18.11.2022 29.11.2022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BBEAE0"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Выразительно читать рассказ, отвечать на вопросы, </w:t>
            </w:r>
            <w:r w:rsidRPr="00D024F4">
              <w:rPr>
                <w:lang w:val="ru-RU"/>
              </w:rPr>
              <w:br/>
            </w:r>
            <w:r w:rsidRPr="00D024F4">
              <w:rPr>
                <w:rFonts w:ascii="Times New Roman" w:eastAsia="Times New Roman" w:hAnsi="Times New Roman"/>
                <w:color w:val="000000"/>
                <w:w w:val="97"/>
                <w:sz w:val="16"/>
                <w:lang w:val="ru-RU"/>
              </w:rPr>
              <w:t xml:space="preserve">пересказывать (подробно и </w:t>
            </w:r>
            <w:r w:rsidRPr="00D024F4">
              <w:rPr>
                <w:lang w:val="ru-RU"/>
              </w:rPr>
              <w:br/>
            </w:r>
            <w:r w:rsidRPr="00D024F4">
              <w:rPr>
                <w:rFonts w:ascii="Times New Roman" w:eastAsia="Times New Roman" w:hAnsi="Times New Roman"/>
                <w:color w:val="000000"/>
                <w:w w:val="97"/>
                <w:sz w:val="16"/>
                <w:lang w:val="ru-RU"/>
              </w:rPr>
              <w:t xml:space="preserve">сжато); </w:t>
            </w:r>
            <w:r w:rsidRPr="00D024F4">
              <w:rPr>
                <w:lang w:val="ru-RU"/>
              </w:rPr>
              <w:br/>
            </w:r>
            <w:r w:rsidRPr="00D024F4">
              <w:rPr>
                <w:rFonts w:ascii="Times New Roman" w:eastAsia="Times New Roman" w:hAnsi="Times New Roman"/>
                <w:color w:val="000000"/>
                <w:w w:val="97"/>
                <w:sz w:val="16"/>
                <w:lang w:val="ru-RU"/>
              </w:rPr>
              <w:t xml:space="preserve">Выделять наиболее яркие </w:t>
            </w:r>
            <w:r w:rsidRPr="00D024F4">
              <w:rPr>
                <w:lang w:val="ru-RU"/>
              </w:rPr>
              <w:br/>
            </w:r>
            <w:r w:rsidRPr="00D024F4">
              <w:rPr>
                <w:rFonts w:ascii="Times New Roman" w:eastAsia="Times New Roman" w:hAnsi="Times New Roman"/>
                <w:color w:val="000000"/>
                <w:w w:val="97"/>
                <w:sz w:val="16"/>
                <w:lang w:val="ru-RU"/>
              </w:rPr>
              <w:t xml:space="preserve">эпизоды произведения; </w:t>
            </w:r>
            <w:r w:rsidRPr="00D024F4">
              <w:rPr>
                <w:lang w:val="ru-RU"/>
              </w:rPr>
              <w:br/>
            </w:r>
            <w:r w:rsidRPr="00D024F4">
              <w:rPr>
                <w:rFonts w:ascii="Times New Roman" w:eastAsia="Times New Roman" w:hAnsi="Times New Roman"/>
                <w:color w:val="000000"/>
                <w:w w:val="97"/>
                <w:sz w:val="16"/>
                <w:lang w:val="ru-RU"/>
              </w:rPr>
              <w:t xml:space="preserve">Составлять простой план </w:t>
            </w:r>
            <w:r w:rsidRPr="00D024F4">
              <w:rPr>
                <w:lang w:val="ru-RU"/>
              </w:rPr>
              <w:br/>
            </w:r>
            <w:r w:rsidRPr="00D024F4">
              <w:rPr>
                <w:rFonts w:ascii="Times New Roman" w:eastAsia="Times New Roman" w:hAnsi="Times New Roman"/>
                <w:color w:val="000000"/>
                <w:w w:val="97"/>
                <w:sz w:val="16"/>
                <w:lang w:val="ru-RU"/>
              </w:rPr>
              <w:t xml:space="preserve">рассказа; </w:t>
            </w:r>
            <w:r w:rsidRPr="00D024F4">
              <w:rPr>
                <w:lang w:val="ru-RU"/>
              </w:rPr>
              <w:br/>
            </w:r>
            <w:r w:rsidRPr="00D024F4">
              <w:rPr>
                <w:rFonts w:ascii="Times New Roman" w:eastAsia="Times New Roman" w:hAnsi="Times New Roman"/>
                <w:color w:val="000000"/>
                <w:w w:val="97"/>
                <w:sz w:val="16"/>
                <w:lang w:val="ru-RU"/>
              </w:rPr>
              <w:t xml:space="preserve">Определять тему, идею </w:t>
            </w:r>
            <w:r w:rsidRPr="00D024F4">
              <w:rPr>
                <w:lang w:val="ru-RU"/>
              </w:rPr>
              <w:br/>
            </w:r>
            <w:r w:rsidRPr="00D024F4">
              <w:rPr>
                <w:rFonts w:ascii="Times New Roman" w:eastAsia="Times New Roman" w:hAnsi="Times New Roman"/>
                <w:color w:val="000000"/>
                <w:w w:val="97"/>
                <w:sz w:val="16"/>
                <w:lang w:val="ru-RU"/>
              </w:rPr>
              <w:t xml:space="preserve">произведения; </w:t>
            </w:r>
            <w:r w:rsidRPr="00D024F4">
              <w:rPr>
                <w:lang w:val="ru-RU"/>
              </w:rPr>
              <w:br/>
            </w:r>
            <w:r w:rsidRPr="00D024F4">
              <w:rPr>
                <w:rFonts w:ascii="Times New Roman" w:eastAsia="Times New Roman" w:hAnsi="Times New Roman"/>
                <w:color w:val="000000"/>
                <w:w w:val="97"/>
                <w:sz w:val="16"/>
                <w:lang w:val="ru-RU"/>
              </w:rPr>
              <w:t xml:space="preserve">Характеризовать главных героев рассказа; </w:t>
            </w:r>
            <w:r w:rsidRPr="00D024F4">
              <w:rPr>
                <w:lang w:val="ru-RU"/>
              </w:rPr>
              <w:br/>
            </w:r>
            <w:r w:rsidRPr="00D024F4">
              <w:rPr>
                <w:rFonts w:ascii="Times New Roman" w:eastAsia="Times New Roman" w:hAnsi="Times New Roman"/>
                <w:color w:val="000000"/>
                <w:w w:val="97"/>
                <w:sz w:val="16"/>
                <w:lang w:val="ru-RU"/>
              </w:rPr>
              <w:t xml:space="preserve">Составлять устный портрет </w:t>
            </w:r>
            <w:r w:rsidRPr="00D024F4">
              <w:rPr>
                <w:lang w:val="ru-RU"/>
              </w:rPr>
              <w:br/>
            </w:r>
            <w:r w:rsidRPr="00D024F4">
              <w:rPr>
                <w:rFonts w:ascii="Times New Roman" w:eastAsia="Times New Roman" w:hAnsi="Times New Roman"/>
                <w:color w:val="000000"/>
                <w:w w:val="97"/>
                <w:sz w:val="16"/>
                <w:lang w:val="ru-RU"/>
              </w:rPr>
              <w:t xml:space="preserve">Герасима; </w:t>
            </w:r>
            <w:r w:rsidRPr="00D024F4">
              <w:rPr>
                <w:lang w:val="ru-RU"/>
              </w:rPr>
              <w:br/>
            </w:r>
            <w:r w:rsidRPr="00D024F4">
              <w:rPr>
                <w:rFonts w:ascii="Times New Roman" w:eastAsia="Times New Roman" w:hAnsi="Times New Roman"/>
                <w:color w:val="000000"/>
                <w:w w:val="97"/>
                <w:sz w:val="16"/>
                <w:lang w:val="ru-RU"/>
              </w:rPr>
              <w:t xml:space="preserve">Писать сочинение по </w:t>
            </w:r>
            <w:r w:rsidRPr="00D024F4">
              <w:rPr>
                <w:lang w:val="ru-RU"/>
              </w:rPr>
              <w:br/>
            </w:r>
            <w:r w:rsidRPr="00D024F4">
              <w:rPr>
                <w:rFonts w:ascii="Times New Roman" w:eastAsia="Times New Roman" w:hAnsi="Times New Roman"/>
                <w:color w:val="000000"/>
                <w:w w:val="97"/>
                <w:sz w:val="16"/>
                <w:lang w:val="ru-RU"/>
              </w:rPr>
              <w:t>содержанию рассказа;</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2E602E" w14:textId="77777777" w:rsidR="008B21AA" w:rsidRPr="00D024F4" w:rsidRDefault="00D024F4">
            <w:pPr>
              <w:autoSpaceDE w:val="0"/>
              <w:autoSpaceDN w:val="0"/>
              <w:spacing w:before="78" w:after="0" w:line="252" w:lineRule="auto"/>
              <w:ind w:left="72"/>
              <w:rPr>
                <w:lang w:val="ru-RU"/>
              </w:rPr>
            </w:pPr>
            <w:r w:rsidRPr="00D024F4">
              <w:rPr>
                <w:rFonts w:ascii="Times New Roman" w:eastAsia="Times New Roman" w:hAnsi="Times New Roman"/>
                <w:color w:val="000000"/>
                <w:w w:val="97"/>
                <w:sz w:val="16"/>
                <w:lang w:val="ru-RU"/>
              </w:rPr>
              <w:t xml:space="preserve">Устный опрос; Письменный </w:t>
            </w:r>
            <w:r w:rsidRPr="00D024F4">
              <w:rPr>
                <w:lang w:val="ru-RU"/>
              </w:rPr>
              <w:br/>
            </w:r>
            <w:r w:rsidRPr="00D024F4">
              <w:rPr>
                <w:rFonts w:ascii="Times New Roman" w:eastAsia="Times New Roman" w:hAnsi="Times New Roman"/>
                <w:color w:val="000000"/>
                <w:w w:val="97"/>
                <w:sz w:val="16"/>
                <w:lang w:val="ru-RU"/>
              </w:rPr>
              <w:t xml:space="preserve">контроль; </w:t>
            </w:r>
            <w:r w:rsidRPr="00D024F4">
              <w:rPr>
                <w:lang w:val="ru-RU"/>
              </w:rPr>
              <w:br/>
            </w:r>
            <w:r w:rsidRPr="00D024F4">
              <w:rPr>
                <w:rFonts w:ascii="Times New Roman" w:eastAsia="Times New Roman" w:hAnsi="Times New Roman"/>
                <w:color w:val="000000"/>
                <w:w w:val="97"/>
                <w:sz w:val="16"/>
                <w:lang w:val="ru-RU"/>
              </w:rPr>
              <w:t>Практическая работа;</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C7F28" w14:textId="77777777" w:rsidR="008B21AA" w:rsidRPr="00D024F4" w:rsidRDefault="00D024F4">
            <w:pPr>
              <w:autoSpaceDE w:val="0"/>
              <w:autoSpaceDN w:val="0"/>
              <w:spacing w:before="78" w:after="0" w:line="247" w:lineRule="auto"/>
              <w:ind w:left="72" w:right="144"/>
              <w:rPr>
                <w:lang w:val="ru-RU"/>
              </w:rPr>
            </w:pPr>
            <w:r>
              <w:rPr>
                <w:rFonts w:ascii="Times New Roman" w:eastAsia="Times New Roman" w:hAnsi="Times New Roman"/>
                <w:color w:val="000000"/>
                <w:w w:val="97"/>
                <w:sz w:val="16"/>
              </w:rPr>
              <w:t>https</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mishka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knizhka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rasskazy</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dlya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detej</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rasskazy</w:t>
            </w:r>
            <w:proofErr w:type="spellEnd"/>
            <w:r w:rsidRPr="00D024F4">
              <w:rPr>
                <w:rFonts w:ascii="Times New Roman" w:eastAsia="Times New Roman" w:hAnsi="Times New Roman"/>
                <w:color w:val="000000"/>
                <w:w w:val="97"/>
                <w:sz w:val="16"/>
                <w:lang w:val="ru-RU"/>
              </w:rPr>
              <w:t>-</w:t>
            </w:r>
            <w:r w:rsidRPr="00D024F4">
              <w:rPr>
                <w:lang w:val="ru-RU"/>
              </w:rPr>
              <w:br/>
            </w:r>
            <w:proofErr w:type="spellStart"/>
            <w:r>
              <w:rPr>
                <w:rFonts w:ascii="Times New Roman" w:eastAsia="Times New Roman" w:hAnsi="Times New Roman"/>
                <w:color w:val="000000"/>
                <w:w w:val="97"/>
                <w:sz w:val="16"/>
              </w:rPr>
              <w:t>i</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povesti</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turgeneva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w:t>
            </w:r>
            <w:proofErr w:type="spellEnd"/>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mumu</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turgenev</w:t>
            </w:r>
            <w:proofErr w:type="spellEnd"/>
            <w:r w:rsidRPr="00D024F4">
              <w:rPr>
                <w:rFonts w:ascii="Times New Roman" w:eastAsia="Times New Roman" w:hAnsi="Times New Roman"/>
                <w:color w:val="000000"/>
                <w:w w:val="97"/>
                <w:sz w:val="16"/>
                <w:lang w:val="ru-RU"/>
              </w:rPr>
              <w:t>/</w:t>
            </w:r>
          </w:p>
        </w:tc>
      </w:tr>
      <w:tr w:rsidR="008B21AA" w14:paraId="252E8CF2" w14:textId="77777777">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DED265"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4.2.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3A3765" w14:textId="77777777" w:rsidR="008B21AA" w:rsidRPr="00D024F4" w:rsidRDefault="00D024F4">
            <w:pPr>
              <w:autoSpaceDE w:val="0"/>
              <w:autoSpaceDN w:val="0"/>
              <w:spacing w:before="76" w:after="0" w:line="245" w:lineRule="auto"/>
              <w:ind w:left="72" w:right="432"/>
              <w:rPr>
                <w:lang w:val="ru-RU"/>
              </w:rPr>
            </w:pPr>
            <w:r w:rsidRPr="00D024F4">
              <w:rPr>
                <w:rFonts w:ascii="Times New Roman" w:eastAsia="Times New Roman" w:hAnsi="Times New Roman"/>
                <w:color w:val="000000"/>
                <w:w w:val="97"/>
                <w:sz w:val="16"/>
                <w:lang w:val="ru-RU"/>
              </w:rPr>
              <w:t xml:space="preserve">Внеклассное чтение: Сказка А. Погорельского "Черная курица или Подземные жители"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BFB34"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0C7BD"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B934D"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EAB32"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30.11.2022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DA55CF" w14:textId="77777777" w:rsidR="008B21AA" w:rsidRPr="00D024F4" w:rsidRDefault="00D024F4">
            <w:pPr>
              <w:autoSpaceDE w:val="0"/>
              <w:autoSpaceDN w:val="0"/>
              <w:spacing w:before="76" w:after="0" w:line="250" w:lineRule="auto"/>
              <w:ind w:left="72"/>
              <w:rPr>
                <w:lang w:val="ru-RU"/>
              </w:rPr>
            </w:pPr>
            <w:r w:rsidRPr="00D024F4">
              <w:rPr>
                <w:rFonts w:ascii="Times New Roman" w:eastAsia="Times New Roman" w:hAnsi="Times New Roman"/>
                <w:color w:val="000000"/>
                <w:w w:val="97"/>
                <w:sz w:val="16"/>
                <w:lang w:val="ru-RU"/>
              </w:rPr>
              <w:t xml:space="preserve">Уметь описать сюжет, </w:t>
            </w:r>
            <w:r w:rsidRPr="00D024F4">
              <w:rPr>
                <w:lang w:val="ru-RU"/>
              </w:rPr>
              <w:br/>
            </w:r>
            <w:r w:rsidRPr="00D024F4">
              <w:rPr>
                <w:rFonts w:ascii="Times New Roman" w:eastAsia="Times New Roman" w:hAnsi="Times New Roman"/>
                <w:color w:val="000000"/>
                <w:w w:val="97"/>
                <w:sz w:val="16"/>
                <w:lang w:val="ru-RU"/>
              </w:rPr>
              <w:t>персонажей сказки и ответить на вопросы</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1ACC53" w14:textId="77777777" w:rsidR="008B21AA" w:rsidRDefault="00D024F4">
            <w:pPr>
              <w:autoSpaceDE w:val="0"/>
              <w:autoSpaceDN w:val="0"/>
              <w:spacing w:before="76"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D7C19" w14:textId="77777777" w:rsidR="008B21AA" w:rsidRDefault="00D024F4">
            <w:pPr>
              <w:autoSpaceDE w:val="0"/>
              <w:autoSpaceDN w:val="0"/>
              <w:spacing w:before="76" w:after="0" w:line="252" w:lineRule="auto"/>
              <w:ind w:left="72" w:right="288"/>
            </w:pPr>
            <w:r>
              <w:rPr>
                <w:rFonts w:ascii="Times New Roman" w:eastAsia="Times New Roman" w:hAnsi="Times New Roman"/>
                <w:color w:val="000000"/>
                <w:w w:val="97"/>
                <w:sz w:val="16"/>
              </w:rPr>
              <w:t>https://mishka-knizhka.ru/skazki-dlay-detey/russkie-</w:t>
            </w:r>
            <w:r>
              <w:br/>
            </w:r>
            <w:r>
              <w:rPr>
                <w:rFonts w:ascii="Times New Roman" w:eastAsia="Times New Roman" w:hAnsi="Times New Roman"/>
                <w:color w:val="000000"/>
                <w:w w:val="97"/>
                <w:sz w:val="16"/>
              </w:rPr>
              <w:t>skazochniki/sbornik-russkih-</w:t>
            </w:r>
            <w:r>
              <w:br/>
            </w:r>
            <w:r>
              <w:rPr>
                <w:rFonts w:ascii="Times New Roman" w:eastAsia="Times New Roman" w:hAnsi="Times New Roman"/>
                <w:color w:val="000000"/>
                <w:w w:val="97"/>
                <w:sz w:val="16"/>
              </w:rPr>
              <w:t>skazok/chernaja-kurica</w:t>
            </w:r>
            <w:r>
              <w:br/>
            </w:r>
            <w:r>
              <w:rPr>
                <w:rFonts w:ascii="Times New Roman" w:eastAsia="Times New Roman" w:hAnsi="Times New Roman"/>
                <w:color w:val="000000"/>
                <w:w w:val="97"/>
                <w:sz w:val="16"/>
              </w:rPr>
              <w:t>-ili-podzemnye-zhiteli-pogorelskij/</w:t>
            </w:r>
          </w:p>
        </w:tc>
      </w:tr>
      <w:tr w:rsidR="008B21AA" w14:paraId="0341B1AC" w14:textId="77777777">
        <w:trPr>
          <w:trHeight w:hRule="exact" w:val="29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E1ECCB"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4.3.</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5E929" w14:textId="77777777" w:rsidR="008B21AA" w:rsidRPr="00D024F4" w:rsidRDefault="00D024F4">
            <w:pPr>
              <w:autoSpaceDE w:val="0"/>
              <w:autoSpaceDN w:val="0"/>
              <w:spacing w:before="78" w:after="0" w:line="245" w:lineRule="auto"/>
              <w:ind w:left="72" w:right="144"/>
              <w:rPr>
                <w:lang w:val="ru-RU"/>
              </w:rPr>
            </w:pPr>
            <w:r w:rsidRPr="00D024F4">
              <w:rPr>
                <w:rFonts w:ascii="Times New Roman" w:eastAsia="Times New Roman" w:hAnsi="Times New Roman"/>
                <w:color w:val="000000"/>
                <w:w w:val="97"/>
                <w:sz w:val="16"/>
                <w:lang w:val="ru-RU"/>
              </w:rPr>
              <w:t xml:space="preserve">Н. А. Некрасов. Стихотворения (не менее двух). «Крестьянские </w:t>
            </w:r>
            <w:proofErr w:type="spellStart"/>
            <w:r w:rsidRPr="00D024F4">
              <w:rPr>
                <w:rFonts w:ascii="Times New Roman" w:eastAsia="Times New Roman" w:hAnsi="Times New Roman"/>
                <w:color w:val="000000"/>
                <w:w w:val="97"/>
                <w:sz w:val="16"/>
                <w:lang w:val="ru-RU"/>
              </w:rPr>
              <w:t>дети</w:t>
            </w:r>
            <w:proofErr w:type="gramStart"/>
            <w:r w:rsidRPr="00D024F4">
              <w:rPr>
                <w:rFonts w:ascii="Times New Roman" w:eastAsia="Times New Roman" w:hAnsi="Times New Roman"/>
                <w:color w:val="000000"/>
                <w:w w:val="97"/>
                <w:sz w:val="16"/>
                <w:lang w:val="ru-RU"/>
              </w:rPr>
              <w:t>».«</w:t>
            </w:r>
            <w:proofErr w:type="gramEnd"/>
            <w:r w:rsidRPr="00D024F4">
              <w:rPr>
                <w:rFonts w:ascii="Times New Roman" w:eastAsia="Times New Roman" w:hAnsi="Times New Roman"/>
                <w:color w:val="000000"/>
                <w:w w:val="97"/>
                <w:sz w:val="16"/>
                <w:lang w:val="ru-RU"/>
              </w:rPr>
              <w:t>Школьник</w:t>
            </w:r>
            <w:proofErr w:type="spellEnd"/>
            <w:r w:rsidRPr="00D024F4">
              <w:rPr>
                <w:rFonts w:ascii="Times New Roman" w:eastAsia="Times New Roman" w:hAnsi="Times New Roman"/>
                <w:color w:val="000000"/>
                <w:w w:val="97"/>
                <w:sz w:val="16"/>
                <w:lang w:val="ru-RU"/>
              </w:rPr>
              <w:t>». Поэма «Мороз, Красный нос» (фрагмент)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0E9353"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6B14B"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3C516E"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CB1DE"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02.12.2022 07.12.2022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0615F"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Выразительно читать </w:t>
            </w:r>
            <w:r w:rsidRPr="00D024F4">
              <w:rPr>
                <w:lang w:val="ru-RU"/>
              </w:rPr>
              <w:br/>
            </w:r>
            <w:r w:rsidRPr="00D024F4">
              <w:rPr>
                <w:rFonts w:ascii="Times New Roman" w:eastAsia="Times New Roman" w:hAnsi="Times New Roman"/>
                <w:color w:val="000000"/>
                <w:w w:val="97"/>
                <w:sz w:val="16"/>
                <w:lang w:val="ru-RU"/>
              </w:rPr>
              <w:t xml:space="preserve">поэтический текст, в том числе по ролям; </w:t>
            </w:r>
            <w:r w:rsidRPr="00D024F4">
              <w:rPr>
                <w:lang w:val="ru-RU"/>
              </w:rPr>
              <w:br/>
            </w:r>
            <w:r w:rsidRPr="00D024F4">
              <w:rPr>
                <w:rFonts w:ascii="Times New Roman" w:eastAsia="Times New Roman" w:hAnsi="Times New Roman"/>
                <w:color w:val="000000"/>
                <w:w w:val="97"/>
                <w:sz w:val="16"/>
                <w:lang w:val="ru-RU"/>
              </w:rPr>
              <w:t xml:space="preserve">Определять тематическое </w:t>
            </w:r>
            <w:r w:rsidRPr="00D024F4">
              <w:rPr>
                <w:lang w:val="ru-RU"/>
              </w:rPr>
              <w:br/>
            </w:r>
            <w:r w:rsidRPr="00D024F4">
              <w:rPr>
                <w:rFonts w:ascii="Times New Roman" w:eastAsia="Times New Roman" w:hAnsi="Times New Roman"/>
                <w:color w:val="000000"/>
                <w:w w:val="97"/>
                <w:sz w:val="16"/>
                <w:lang w:val="ru-RU"/>
              </w:rPr>
              <w:t xml:space="preserve">содержание стихотворения; </w:t>
            </w:r>
            <w:r w:rsidRPr="00D024F4">
              <w:rPr>
                <w:lang w:val="ru-RU"/>
              </w:rPr>
              <w:br/>
            </w:r>
            <w:r w:rsidRPr="00D024F4">
              <w:rPr>
                <w:rFonts w:ascii="Times New Roman" w:eastAsia="Times New Roman" w:hAnsi="Times New Roman"/>
                <w:color w:val="000000"/>
                <w:w w:val="97"/>
                <w:sz w:val="16"/>
                <w:lang w:val="ru-RU"/>
              </w:rPr>
              <w:t xml:space="preserve">Характеризовать главных героев, лирического героя (автора); </w:t>
            </w:r>
            <w:r w:rsidRPr="00D024F4">
              <w:rPr>
                <w:lang w:val="ru-RU"/>
              </w:rPr>
              <w:br/>
            </w:r>
            <w:r w:rsidRPr="00D024F4">
              <w:rPr>
                <w:rFonts w:ascii="Times New Roman" w:eastAsia="Times New Roman" w:hAnsi="Times New Roman"/>
                <w:color w:val="000000"/>
                <w:w w:val="97"/>
                <w:sz w:val="16"/>
                <w:lang w:val="ru-RU"/>
              </w:rPr>
              <w:t xml:space="preserve">Определять отношение автора к детям; </w:t>
            </w:r>
            <w:r w:rsidRPr="00D024F4">
              <w:rPr>
                <w:lang w:val="ru-RU"/>
              </w:rPr>
              <w:br/>
            </w:r>
            <w:r w:rsidRPr="00D024F4">
              <w:rPr>
                <w:rFonts w:ascii="Times New Roman" w:eastAsia="Times New Roman" w:hAnsi="Times New Roman"/>
                <w:color w:val="000000"/>
                <w:w w:val="97"/>
                <w:sz w:val="16"/>
                <w:lang w:val="ru-RU"/>
              </w:rPr>
              <w:t xml:space="preserve">Выявлять средства </w:t>
            </w:r>
            <w:r w:rsidRPr="00D024F4">
              <w:rPr>
                <w:lang w:val="ru-RU"/>
              </w:rPr>
              <w:br/>
            </w:r>
            <w:r w:rsidRPr="00D024F4">
              <w:rPr>
                <w:rFonts w:ascii="Times New Roman" w:eastAsia="Times New Roman" w:hAnsi="Times New Roman"/>
                <w:color w:val="000000"/>
                <w:w w:val="97"/>
                <w:sz w:val="16"/>
                <w:lang w:val="ru-RU"/>
              </w:rPr>
              <w:t xml:space="preserve">художественной </w:t>
            </w:r>
            <w:r w:rsidRPr="00D024F4">
              <w:rPr>
                <w:lang w:val="ru-RU"/>
              </w:rPr>
              <w:br/>
            </w:r>
            <w:r w:rsidRPr="00D024F4">
              <w:rPr>
                <w:rFonts w:ascii="Times New Roman" w:eastAsia="Times New Roman" w:hAnsi="Times New Roman"/>
                <w:color w:val="000000"/>
                <w:w w:val="97"/>
                <w:sz w:val="16"/>
                <w:lang w:val="ru-RU"/>
              </w:rPr>
              <w:t xml:space="preserve">выразительности; </w:t>
            </w:r>
            <w:r w:rsidRPr="00D024F4">
              <w:rPr>
                <w:lang w:val="ru-RU"/>
              </w:rPr>
              <w:br/>
            </w:r>
            <w:r w:rsidRPr="00D024F4">
              <w:rPr>
                <w:rFonts w:ascii="Times New Roman" w:eastAsia="Times New Roman" w:hAnsi="Times New Roman"/>
                <w:color w:val="000000"/>
                <w:w w:val="97"/>
                <w:sz w:val="16"/>
                <w:lang w:val="ru-RU"/>
              </w:rPr>
              <w:t xml:space="preserve">Заучивать стихотворение </w:t>
            </w:r>
            <w:r w:rsidRPr="00D024F4">
              <w:rPr>
                <w:lang w:val="ru-RU"/>
              </w:rPr>
              <w:br/>
            </w:r>
            <w:r w:rsidRPr="00D024F4">
              <w:rPr>
                <w:rFonts w:ascii="Times New Roman" w:eastAsia="Times New Roman" w:hAnsi="Times New Roman"/>
                <w:color w:val="000000"/>
                <w:w w:val="97"/>
                <w:sz w:val="16"/>
                <w:lang w:val="ru-RU"/>
              </w:rPr>
              <w:t>наизусть;</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45D8B" w14:textId="77777777" w:rsidR="008B21AA" w:rsidRDefault="00D024F4">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3563C8" w14:textId="77777777" w:rsidR="008B21AA" w:rsidRDefault="00D024F4">
            <w:pPr>
              <w:autoSpaceDE w:val="0"/>
              <w:autoSpaceDN w:val="0"/>
              <w:spacing w:before="78" w:after="0" w:line="245" w:lineRule="auto"/>
              <w:ind w:left="72" w:right="576"/>
            </w:pPr>
            <w:r>
              <w:rPr>
                <w:rFonts w:ascii="Times New Roman" w:eastAsia="Times New Roman" w:hAnsi="Times New Roman"/>
                <w:color w:val="000000"/>
                <w:w w:val="97"/>
                <w:sz w:val="16"/>
              </w:rPr>
              <w:t>https://rustih.ru/nikolaj-nekrasov-krestyanskie-deti/</w:t>
            </w:r>
          </w:p>
        </w:tc>
      </w:tr>
    </w:tbl>
    <w:p w14:paraId="0A49C7F0" w14:textId="77777777" w:rsidR="008B21AA" w:rsidRDefault="008B21AA">
      <w:pPr>
        <w:autoSpaceDE w:val="0"/>
        <w:autoSpaceDN w:val="0"/>
        <w:spacing w:after="0" w:line="14" w:lineRule="exact"/>
      </w:pPr>
    </w:p>
    <w:p w14:paraId="4B87FB5C" w14:textId="77777777" w:rsidR="008B21AA" w:rsidRDefault="008B21AA">
      <w:pPr>
        <w:sectPr w:rsidR="008B21AA">
          <w:pgSz w:w="16840" w:h="11900"/>
          <w:pgMar w:top="284" w:right="640" w:bottom="1440" w:left="666" w:header="720" w:footer="720" w:gutter="0"/>
          <w:cols w:space="720" w:equalWidth="0">
            <w:col w:w="15534" w:space="0"/>
          </w:cols>
          <w:docGrid w:linePitch="360"/>
        </w:sectPr>
      </w:pPr>
    </w:p>
    <w:p w14:paraId="3AC2D998"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008"/>
        <w:gridCol w:w="528"/>
        <w:gridCol w:w="1104"/>
        <w:gridCol w:w="1140"/>
        <w:gridCol w:w="866"/>
        <w:gridCol w:w="2400"/>
        <w:gridCol w:w="1178"/>
        <w:gridCol w:w="2882"/>
      </w:tblGrid>
      <w:tr w:rsidR="008B21AA" w14:paraId="28476DBE" w14:textId="77777777">
        <w:trPr>
          <w:trHeight w:hRule="exact" w:val="34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227D53"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4.4.</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2EC294" w14:textId="77777777" w:rsidR="008B21AA" w:rsidRPr="00251BBB" w:rsidRDefault="00D024F4">
            <w:pPr>
              <w:autoSpaceDE w:val="0"/>
              <w:autoSpaceDN w:val="0"/>
              <w:spacing w:before="78" w:after="0" w:line="230" w:lineRule="auto"/>
              <w:ind w:left="72"/>
              <w:rPr>
                <w:lang w:val="ru-RU"/>
              </w:rPr>
            </w:pPr>
            <w:r w:rsidRPr="00251BBB">
              <w:rPr>
                <w:rFonts w:ascii="Times New Roman" w:eastAsia="Times New Roman" w:hAnsi="Times New Roman"/>
                <w:color w:val="000000"/>
                <w:w w:val="97"/>
                <w:sz w:val="16"/>
                <w:lang w:val="ru-RU"/>
              </w:rPr>
              <w:t>Л. Н. Толстой.</w:t>
            </w:r>
          </w:p>
          <w:p w14:paraId="6AEB710B" w14:textId="77777777" w:rsidR="008B21AA" w:rsidRPr="00D024F4" w:rsidRDefault="00D024F4">
            <w:pPr>
              <w:autoSpaceDE w:val="0"/>
              <w:autoSpaceDN w:val="0"/>
              <w:spacing w:before="20" w:after="0" w:line="230" w:lineRule="auto"/>
              <w:ind w:left="72"/>
              <w:rPr>
                <w:lang w:val="ru-RU"/>
              </w:rPr>
            </w:pPr>
            <w:r w:rsidRPr="00251BBB">
              <w:rPr>
                <w:rFonts w:ascii="Times New Roman" w:eastAsia="Times New Roman" w:hAnsi="Times New Roman"/>
                <w:color w:val="000000"/>
                <w:w w:val="97"/>
                <w:sz w:val="16"/>
                <w:lang w:val="ru-RU"/>
              </w:rPr>
              <w:t>Рассказ «Кавказский пленник»</w:t>
            </w:r>
            <w:r w:rsidRPr="00D024F4">
              <w:rPr>
                <w:rFonts w:ascii="Times New Roman" w:eastAsia="Times New Roman" w:hAnsi="Times New Roman"/>
                <w:b/>
                <w:color w:val="000000"/>
                <w:w w:val="97"/>
                <w:sz w:val="16"/>
                <w:lang w:val="ru-RU"/>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5CA58F"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854D0"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A7EB0"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0AF895"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09.12.2022 20.12.2022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F5361" w14:textId="77777777" w:rsidR="008B21AA" w:rsidRDefault="00D024F4">
            <w:pPr>
              <w:autoSpaceDE w:val="0"/>
              <w:autoSpaceDN w:val="0"/>
              <w:spacing w:before="78" w:after="0" w:line="254" w:lineRule="auto"/>
              <w:ind w:left="72" w:right="144"/>
            </w:pPr>
            <w:r w:rsidRPr="00D024F4">
              <w:rPr>
                <w:rFonts w:ascii="Times New Roman" w:eastAsia="Times New Roman" w:hAnsi="Times New Roman"/>
                <w:color w:val="000000"/>
                <w:w w:val="97"/>
                <w:sz w:val="16"/>
                <w:lang w:val="ru-RU"/>
              </w:rPr>
              <w:t xml:space="preserve">Выразительно читать текст </w:t>
            </w:r>
            <w:r w:rsidRPr="00D024F4">
              <w:rPr>
                <w:lang w:val="ru-RU"/>
              </w:rPr>
              <w:br/>
            </w:r>
            <w:r w:rsidRPr="00D024F4">
              <w:rPr>
                <w:rFonts w:ascii="Times New Roman" w:eastAsia="Times New Roman" w:hAnsi="Times New Roman"/>
                <w:color w:val="000000"/>
                <w:w w:val="97"/>
                <w:sz w:val="16"/>
                <w:lang w:val="ru-RU"/>
              </w:rPr>
              <w:t xml:space="preserve">рассказа, отвечать на вопросы, пересказывать (подробно и </w:t>
            </w:r>
            <w:r w:rsidRPr="00D024F4">
              <w:rPr>
                <w:lang w:val="ru-RU"/>
              </w:rPr>
              <w:br/>
            </w:r>
            <w:r w:rsidRPr="00D024F4">
              <w:rPr>
                <w:rFonts w:ascii="Times New Roman" w:eastAsia="Times New Roman" w:hAnsi="Times New Roman"/>
                <w:color w:val="000000"/>
                <w:w w:val="97"/>
                <w:sz w:val="16"/>
                <w:lang w:val="ru-RU"/>
              </w:rPr>
              <w:t xml:space="preserve">сжато); </w:t>
            </w:r>
            <w:r w:rsidRPr="00D024F4">
              <w:rPr>
                <w:lang w:val="ru-RU"/>
              </w:rPr>
              <w:br/>
            </w:r>
            <w:r w:rsidRPr="00D024F4">
              <w:rPr>
                <w:rFonts w:ascii="Times New Roman" w:eastAsia="Times New Roman" w:hAnsi="Times New Roman"/>
                <w:color w:val="000000"/>
                <w:w w:val="97"/>
                <w:sz w:val="16"/>
                <w:lang w:val="ru-RU"/>
              </w:rPr>
              <w:t xml:space="preserve">Выявлять основную мысль </w:t>
            </w:r>
            <w:r w:rsidRPr="00D024F4">
              <w:rPr>
                <w:lang w:val="ru-RU"/>
              </w:rPr>
              <w:br/>
            </w:r>
            <w:r w:rsidRPr="00D024F4">
              <w:rPr>
                <w:rFonts w:ascii="Times New Roman" w:eastAsia="Times New Roman" w:hAnsi="Times New Roman"/>
                <w:color w:val="000000"/>
                <w:w w:val="97"/>
                <w:sz w:val="16"/>
                <w:lang w:val="ru-RU"/>
              </w:rPr>
              <w:t xml:space="preserve">рассказа, определять его </w:t>
            </w:r>
            <w:r w:rsidRPr="00D024F4">
              <w:rPr>
                <w:lang w:val="ru-RU"/>
              </w:rPr>
              <w:br/>
            </w:r>
            <w:r w:rsidRPr="00D024F4">
              <w:rPr>
                <w:rFonts w:ascii="Times New Roman" w:eastAsia="Times New Roman" w:hAnsi="Times New Roman"/>
                <w:color w:val="000000"/>
                <w:w w:val="97"/>
                <w:sz w:val="16"/>
                <w:lang w:val="ru-RU"/>
              </w:rPr>
              <w:t xml:space="preserve">композиционные особенности; Выделять ключевые эпизоды в тексте произведения; </w:t>
            </w:r>
            <w:r w:rsidRPr="00D024F4">
              <w:rPr>
                <w:lang w:val="ru-RU"/>
              </w:rPr>
              <w:br/>
            </w:r>
            <w:r w:rsidRPr="00D024F4">
              <w:rPr>
                <w:rFonts w:ascii="Times New Roman" w:eastAsia="Times New Roman" w:hAnsi="Times New Roman"/>
                <w:color w:val="000000"/>
                <w:w w:val="97"/>
                <w:sz w:val="16"/>
                <w:lang w:val="ru-RU"/>
              </w:rPr>
              <w:t xml:space="preserve">Составлять сравнительную </w:t>
            </w:r>
            <w:r w:rsidRPr="00D024F4">
              <w:rPr>
                <w:lang w:val="ru-RU"/>
              </w:rPr>
              <w:br/>
            </w:r>
            <w:r w:rsidRPr="00D024F4">
              <w:rPr>
                <w:rFonts w:ascii="Times New Roman" w:eastAsia="Times New Roman" w:hAnsi="Times New Roman"/>
                <w:color w:val="000000"/>
                <w:w w:val="97"/>
                <w:sz w:val="16"/>
                <w:lang w:val="ru-RU"/>
              </w:rPr>
              <w:t xml:space="preserve">характеристику Жилина и </w:t>
            </w:r>
            <w:r w:rsidRPr="00D024F4">
              <w:rPr>
                <w:lang w:val="ru-RU"/>
              </w:rPr>
              <w:br/>
            </w:r>
            <w:proofErr w:type="spellStart"/>
            <w:r w:rsidRPr="00D024F4">
              <w:rPr>
                <w:rFonts w:ascii="Times New Roman" w:eastAsia="Times New Roman" w:hAnsi="Times New Roman"/>
                <w:color w:val="000000"/>
                <w:w w:val="97"/>
                <w:sz w:val="16"/>
                <w:lang w:val="ru-RU"/>
              </w:rPr>
              <w:t>Костылина</w:t>
            </w:r>
            <w:proofErr w:type="spellEnd"/>
            <w:r w:rsidRPr="00D024F4">
              <w:rPr>
                <w:rFonts w:ascii="Times New Roman" w:eastAsia="Times New Roman" w:hAnsi="Times New Roman"/>
                <w:color w:val="000000"/>
                <w:w w:val="97"/>
                <w:sz w:val="16"/>
                <w:lang w:val="ru-RU"/>
              </w:rPr>
              <w:t xml:space="preserve">; </w:t>
            </w:r>
            <w:r w:rsidRPr="00D024F4">
              <w:rPr>
                <w:lang w:val="ru-RU"/>
              </w:rPr>
              <w:br/>
            </w:r>
            <w:r w:rsidRPr="00D024F4">
              <w:rPr>
                <w:rFonts w:ascii="Times New Roman" w:eastAsia="Times New Roman" w:hAnsi="Times New Roman"/>
                <w:color w:val="000000"/>
                <w:w w:val="97"/>
                <w:sz w:val="16"/>
                <w:lang w:val="ru-RU"/>
              </w:rPr>
              <w:t xml:space="preserve">Характеризовать горцев, их </w:t>
            </w:r>
            <w:r w:rsidRPr="00D024F4">
              <w:rPr>
                <w:lang w:val="ru-RU"/>
              </w:rPr>
              <w:br/>
            </w:r>
            <w:r w:rsidRPr="00D024F4">
              <w:rPr>
                <w:rFonts w:ascii="Times New Roman" w:eastAsia="Times New Roman" w:hAnsi="Times New Roman"/>
                <w:color w:val="000000"/>
                <w:w w:val="97"/>
                <w:sz w:val="16"/>
                <w:lang w:val="ru-RU"/>
              </w:rPr>
              <w:t xml:space="preserve">обычаи и нравы; </w:t>
            </w:r>
            <w:r w:rsidRPr="00D024F4">
              <w:rPr>
                <w:lang w:val="ru-RU"/>
              </w:rPr>
              <w:br/>
            </w:r>
            <w:r w:rsidRPr="00D024F4">
              <w:rPr>
                <w:rFonts w:ascii="Times New Roman" w:eastAsia="Times New Roman" w:hAnsi="Times New Roman"/>
                <w:color w:val="000000"/>
                <w:w w:val="97"/>
                <w:sz w:val="16"/>
                <w:lang w:val="ru-RU"/>
              </w:rPr>
              <w:t xml:space="preserve">Давать собственную </w:t>
            </w:r>
            <w:r w:rsidRPr="00D024F4">
              <w:rPr>
                <w:lang w:val="ru-RU"/>
              </w:rPr>
              <w:br/>
            </w:r>
            <w:proofErr w:type="spellStart"/>
            <w:r>
              <w:rPr>
                <w:rFonts w:ascii="Times New Roman" w:eastAsia="Times New Roman" w:hAnsi="Times New Roman"/>
                <w:color w:val="000000"/>
                <w:w w:val="97"/>
                <w:sz w:val="16"/>
              </w:rPr>
              <w:t>интерпретацию</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оценку</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рассказа</w:t>
            </w:r>
            <w:proofErr w:type="spellEnd"/>
            <w:r>
              <w:rPr>
                <w:rFonts w:ascii="Times New Roman" w:eastAsia="Times New Roman" w:hAnsi="Times New Roman"/>
                <w:color w:val="000000"/>
                <w:w w:val="97"/>
                <w:sz w:val="16"/>
              </w:rPr>
              <w:t>;</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5E959F" w14:textId="77777777" w:rsidR="008B21AA" w:rsidRPr="00D024F4" w:rsidRDefault="00D024F4">
            <w:pPr>
              <w:autoSpaceDE w:val="0"/>
              <w:autoSpaceDN w:val="0"/>
              <w:spacing w:before="78" w:after="0" w:line="252" w:lineRule="auto"/>
              <w:ind w:left="72"/>
              <w:rPr>
                <w:lang w:val="ru-RU"/>
              </w:rPr>
            </w:pPr>
            <w:r w:rsidRPr="00D024F4">
              <w:rPr>
                <w:rFonts w:ascii="Times New Roman" w:eastAsia="Times New Roman" w:hAnsi="Times New Roman"/>
                <w:color w:val="000000"/>
                <w:w w:val="97"/>
                <w:sz w:val="16"/>
                <w:lang w:val="ru-RU"/>
              </w:rPr>
              <w:t xml:space="preserve">Устный опрос; Письменный </w:t>
            </w:r>
            <w:r w:rsidRPr="00D024F4">
              <w:rPr>
                <w:lang w:val="ru-RU"/>
              </w:rPr>
              <w:br/>
            </w:r>
            <w:r w:rsidRPr="00D024F4">
              <w:rPr>
                <w:rFonts w:ascii="Times New Roman" w:eastAsia="Times New Roman" w:hAnsi="Times New Roman"/>
                <w:color w:val="000000"/>
                <w:w w:val="97"/>
                <w:sz w:val="16"/>
                <w:lang w:val="ru-RU"/>
              </w:rPr>
              <w:t xml:space="preserve">контроль; </w:t>
            </w:r>
            <w:r w:rsidRPr="00D024F4">
              <w:rPr>
                <w:lang w:val="ru-RU"/>
              </w:rPr>
              <w:br/>
            </w:r>
            <w:r w:rsidRPr="00D024F4">
              <w:rPr>
                <w:rFonts w:ascii="Times New Roman" w:eastAsia="Times New Roman" w:hAnsi="Times New Roman"/>
                <w:color w:val="000000"/>
                <w:w w:val="97"/>
                <w:sz w:val="16"/>
                <w:lang w:val="ru-RU"/>
              </w:rPr>
              <w:t xml:space="preserve">Контрольная </w:t>
            </w:r>
            <w:r w:rsidRPr="00D024F4">
              <w:rPr>
                <w:lang w:val="ru-RU"/>
              </w:rPr>
              <w:br/>
            </w:r>
            <w:r w:rsidRPr="00D024F4">
              <w:rPr>
                <w:rFonts w:ascii="Times New Roman" w:eastAsia="Times New Roman" w:hAnsi="Times New Roman"/>
                <w:color w:val="000000"/>
                <w:w w:val="97"/>
                <w:sz w:val="16"/>
                <w:lang w:val="ru-RU"/>
              </w:rPr>
              <w:t>работа;</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E9F05" w14:textId="77777777" w:rsidR="008B21AA" w:rsidRDefault="00D024F4">
            <w:pPr>
              <w:autoSpaceDE w:val="0"/>
              <w:autoSpaceDN w:val="0"/>
              <w:spacing w:before="78" w:after="0" w:line="250" w:lineRule="auto"/>
              <w:ind w:left="72" w:right="144"/>
            </w:pPr>
            <w:r>
              <w:rPr>
                <w:rFonts w:ascii="Times New Roman" w:eastAsia="Times New Roman" w:hAnsi="Times New Roman"/>
                <w:color w:val="000000"/>
                <w:w w:val="97"/>
                <w:sz w:val="16"/>
              </w:rPr>
              <w:t xml:space="preserve">https://mishka-knizhka.ru/rasskazy-dlya-detej </w:t>
            </w:r>
            <w:r>
              <w:br/>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rasskazy</w:t>
            </w:r>
            <w:proofErr w:type="spellEnd"/>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tolstogo</w:t>
            </w:r>
            <w:proofErr w:type="spellEnd"/>
            <w:r>
              <w:rPr>
                <w:rFonts w:ascii="Times New Roman" w:eastAsia="Times New Roman" w:hAnsi="Times New Roman"/>
                <w:color w:val="000000"/>
                <w:w w:val="97"/>
                <w:sz w:val="16"/>
              </w:rPr>
              <w:t>-l-n/</w:t>
            </w:r>
            <w:proofErr w:type="spellStart"/>
            <w:r>
              <w:rPr>
                <w:rFonts w:ascii="Times New Roman" w:eastAsia="Times New Roman" w:hAnsi="Times New Roman"/>
                <w:color w:val="000000"/>
                <w:w w:val="97"/>
                <w:sz w:val="16"/>
              </w:rPr>
              <w:t>kavkazskij</w:t>
            </w:r>
            <w:proofErr w:type="spellEnd"/>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plennik</w:t>
            </w:r>
            <w:proofErr w:type="spellEnd"/>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tolstoj</w:t>
            </w:r>
            <w:proofErr w:type="spellEnd"/>
            <w:r>
              <w:rPr>
                <w:rFonts w:ascii="Times New Roman" w:eastAsia="Times New Roman" w:hAnsi="Times New Roman"/>
                <w:color w:val="000000"/>
                <w:w w:val="97"/>
                <w:sz w:val="16"/>
              </w:rPr>
              <w:t>-l-n/</w:t>
            </w:r>
          </w:p>
        </w:tc>
      </w:tr>
      <w:tr w:rsidR="008B21AA" w14:paraId="24570925"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9CD37"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4.5.</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2A3DA" w14:textId="77777777" w:rsidR="008B21AA" w:rsidRPr="00D024F4" w:rsidRDefault="00D024F4">
            <w:pPr>
              <w:autoSpaceDE w:val="0"/>
              <w:autoSpaceDN w:val="0"/>
              <w:spacing w:before="76" w:after="0" w:line="233" w:lineRule="auto"/>
              <w:ind w:left="72"/>
              <w:rPr>
                <w:lang w:val="ru-RU"/>
              </w:rPr>
            </w:pPr>
            <w:r w:rsidRPr="00D024F4">
              <w:rPr>
                <w:rFonts w:ascii="Times New Roman" w:eastAsia="Times New Roman" w:hAnsi="Times New Roman"/>
                <w:color w:val="000000"/>
                <w:w w:val="97"/>
                <w:sz w:val="16"/>
                <w:lang w:val="ru-RU"/>
              </w:rPr>
              <w:t xml:space="preserve">Внеклассное чтение </w:t>
            </w:r>
            <w:proofErr w:type="spellStart"/>
            <w:r w:rsidRPr="00D024F4">
              <w:rPr>
                <w:rFonts w:ascii="Times New Roman" w:eastAsia="Times New Roman" w:hAnsi="Times New Roman"/>
                <w:color w:val="000000"/>
                <w:w w:val="97"/>
                <w:sz w:val="16"/>
                <w:lang w:val="ru-RU"/>
              </w:rPr>
              <w:t>И.Бунин</w:t>
            </w:r>
            <w:proofErr w:type="spellEnd"/>
            <w:r w:rsidRPr="00D024F4">
              <w:rPr>
                <w:rFonts w:ascii="Times New Roman" w:eastAsia="Times New Roman" w:hAnsi="Times New Roman"/>
                <w:color w:val="000000"/>
                <w:w w:val="97"/>
                <w:sz w:val="16"/>
                <w:lang w:val="ru-RU"/>
              </w:rPr>
              <w:t xml:space="preserve"> "Косцы", "Подснежник"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4B91E"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E5BFC"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BB335"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6B7DE"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23.12.2022</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8A1A8" w14:textId="77777777" w:rsidR="008B21AA" w:rsidRPr="00D024F4" w:rsidRDefault="00D024F4">
            <w:pPr>
              <w:autoSpaceDE w:val="0"/>
              <w:autoSpaceDN w:val="0"/>
              <w:spacing w:before="76" w:after="0" w:line="250" w:lineRule="auto"/>
              <w:ind w:left="72"/>
              <w:rPr>
                <w:lang w:val="ru-RU"/>
              </w:rPr>
            </w:pPr>
            <w:r w:rsidRPr="00D024F4">
              <w:rPr>
                <w:rFonts w:ascii="Times New Roman" w:eastAsia="Times New Roman" w:hAnsi="Times New Roman"/>
                <w:color w:val="000000"/>
                <w:w w:val="97"/>
                <w:sz w:val="16"/>
                <w:lang w:val="ru-RU"/>
              </w:rPr>
              <w:t xml:space="preserve">Выразительное чтение </w:t>
            </w:r>
            <w:r w:rsidRPr="00D024F4">
              <w:rPr>
                <w:lang w:val="ru-RU"/>
              </w:rPr>
              <w:br/>
            </w:r>
            <w:r w:rsidRPr="00D024F4">
              <w:rPr>
                <w:rFonts w:ascii="Times New Roman" w:eastAsia="Times New Roman" w:hAnsi="Times New Roman"/>
                <w:color w:val="000000"/>
                <w:w w:val="97"/>
                <w:sz w:val="16"/>
                <w:lang w:val="ru-RU"/>
              </w:rPr>
              <w:t>произведения, уметь ответить на вопросы</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E73FC" w14:textId="77777777" w:rsidR="008B21AA" w:rsidRDefault="00D024F4">
            <w:pPr>
              <w:autoSpaceDE w:val="0"/>
              <w:autoSpaceDN w:val="0"/>
              <w:spacing w:before="76" w:after="0" w:line="233"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46F1B" w14:textId="77777777" w:rsidR="008B21AA" w:rsidRDefault="00D024F4">
            <w:pPr>
              <w:autoSpaceDE w:val="0"/>
              <w:autoSpaceDN w:val="0"/>
              <w:spacing w:before="76" w:after="0" w:line="250" w:lineRule="auto"/>
              <w:ind w:left="72" w:right="144"/>
            </w:pPr>
            <w:r>
              <w:rPr>
                <w:rFonts w:ascii="Times New Roman" w:eastAsia="Times New Roman" w:hAnsi="Times New Roman"/>
                <w:color w:val="000000"/>
                <w:w w:val="97"/>
                <w:sz w:val="16"/>
              </w:rPr>
              <w:t>https://mishka-knizhka.ru/rasskazy-dlya-detej/rasskazy-</w:t>
            </w:r>
            <w:r>
              <w:br/>
            </w:r>
            <w:r>
              <w:rPr>
                <w:rFonts w:ascii="Times New Roman" w:eastAsia="Times New Roman" w:hAnsi="Times New Roman"/>
                <w:color w:val="000000"/>
                <w:w w:val="97"/>
                <w:sz w:val="16"/>
              </w:rPr>
              <w:t>bunina-i-a/koscy/</w:t>
            </w:r>
          </w:p>
        </w:tc>
      </w:tr>
      <w:tr w:rsidR="008B21AA" w14:paraId="70BEF846"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A069BF8"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A5688"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15</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DF66649" w14:textId="77777777" w:rsidR="008B21AA" w:rsidRDefault="008B21AA"/>
        </w:tc>
      </w:tr>
      <w:tr w:rsidR="008B21AA" w:rsidRPr="00337CDA" w14:paraId="7B3B6E79"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9479C13"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color w:val="000000"/>
                <w:w w:val="97"/>
                <w:sz w:val="16"/>
                <w:lang w:val="ru-RU"/>
              </w:rPr>
              <w:t xml:space="preserve">Раздел 5.Литература </w:t>
            </w:r>
            <w:r>
              <w:rPr>
                <w:rFonts w:ascii="Times New Roman" w:eastAsia="Times New Roman" w:hAnsi="Times New Roman"/>
                <w:color w:val="000000"/>
                <w:w w:val="97"/>
                <w:sz w:val="16"/>
              </w:rPr>
              <w:t>XIX</w:t>
            </w:r>
            <w:r w:rsidRPr="00D024F4">
              <w:rPr>
                <w:rFonts w:ascii="Times New Roman" w:eastAsia="Times New Roman" w:hAnsi="Times New Roman"/>
                <w:color w:val="000000"/>
                <w:w w:val="97"/>
                <w:sz w:val="16"/>
                <w:lang w:val="ru-RU"/>
              </w:rPr>
              <w:t>—ХХ веков</w:t>
            </w:r>
          </w:p>
        </w:tc>
      </w:tr>
      <w:tr w:rsidR="008B21AA" w:rsidRPr="00337CDA" w14:paraId="4972CE1E" w14:textId="77777777">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A158A"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5.1.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91318" w14:textId="77777777" w:rsidR="008B21AA" w:rsidRPr="00D024F4" w:rsidRDefault="00D024F4">
            <w:pPr>
              <w:autoSpaceDE w:val="0"/>
              <w:autoSpaceDN w:val="0"/>
              <w:spacing w:before="78" w:after="0" w:line="250" w:lineRule="auto"/>
              <w:ind w:left="72" w:right="288"/>
              <w:rPr>
                <w:lang w:val="ru-RU"/>
              </w:rPr>
            </w:pPr>
            <w:r w:rsidRPr="00D024F4">
              <w:rPr>
                <w:rFonts w:ascii="Times New Roman" w:eastAsia="Times New Roman" w:hAnsi="Times New Roman"/>
                <w:color w:val="000000"/>
                <w:w w:val="97"/>
                <w:sz w:val="16"/>
                <w:lang w:val="ru-RU"/>
              </w:rPr>
              <w:t xml:space="preserve">Стихотворения отечественных поэтов </w:t>
            </w:r>
            <w:r>
              <w:rPr>
                <w:rFonts w:ascii="Times New Roman" w:eastAsia="Times New Roman" w:hAnsi="Times New Roman"/>
                <w:color w:val="000000"/>
                <w:w w:val="97"/>
                <w:sz w:val="16"/>
              </w:rPr>
              <w:t>XIX</w:t>
            </w:r>
            <w:r w:rsidRPr="00D024F4">
              <w:rPr>
                <w:rFonts w:ascii="Times New Roman" w:eastAsia="Times New Roman" w:hAnsi="Times New Roman"/>
                <w:color w:val="000000"/>
                <w:w w:val="97"/>
                <w:sz w:val="16"/>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E4FE4"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BC54F"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D1542"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55493D"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27.12.2022 10.01.2023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76ED8"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Выразительно читать </w:t>
            </w:r>
            <w:r w:rsidRPr="00D024F4">
              <w:rPr>
                <w:lang w:val="ru-RU"/>
              </w:rPr>
              <w:br/>
            </w:r>
            <w:r w:rsidRPr="00D024F4">
              <w:rPr>
                <w:rFonts w:ascii="Times New Roman" w:eastAsia="Times New Roman" w:hAnsi="Times New Roman"/>
                <w:color w:val="000000"/>
                <w:w w:val="97"/>
                <w:sz w:val="16"/>
                <w:lang w:val="ru-RU"/>
              </w:rPr>
              <w:t xml:space="preserve">стихотворение, определять его тематическое содержание, </w:t>
            </w:r>
            <w:r w:rsidRPr="00D024F4">
              <w:rPr>
                <w:lang w:val="ru-RU"/>
              </w:rPr>
              <w:br/>
            </w:r>
            <w:r w:rsidRPr="00D024F4">
              <w:rPr>
                <w:rFonts w:ascii="Times New Roman" w:eastAsia="Times New Roman" w:hAnsi="Times New Roman"/>
                <w:color w:val="000000"/>
                <w:w w:val="97"/>
                <w:sz w:val="16"/>
                <w:lang w:val="ru-RU"/>
              </w:rPr>
              <w:t xml:space="preserve">средства художественной </w:t>
            </w:r>
            <w:r w:rsidRPr="00D024F4">
              <w:rPr>
                <w:lang w:val="ru-RU"/>
              </w:rPr>
              <w:br/>
            </w:r>
            <w:r w:rsidRPr="00D024F4">
              <w:rPr>
                <w:rFonts w:ascii="Times New Roman" w:eastAsia="Times New Roman" w:hAnsi="Times New Roman"/>
                <w:color w:val="000000"/>
                <w:w w:val="97"/>
                <w:sz w:val="16"/>
                <w:lang w:val="ru-RU"/>
              </w:rPr>
              <w:t xml:space="preserve">выразительности (эпитет, </w:t>
            </w:r>
            <w:r w:rsidRPr="00D024F4">
              <w:rPr>
                <w:lang w:val="ru-RU"/>
              </w:rPr>
              <w:br/>
            </w:r>
            <w:r w:rsidRPr="00D024F4">
              <w:rPr>
                <w:rFonts w:ascii="Times New Roman" w:eastAsia="Times New Roman" w:hAnsi="Times New Roman"/>
                <w:color w:val="000000"/>
                <w:w w:val="97"/>
                <w:sz w:val="16"/>
                <w:lang w:val="ru-RU"/>
              </w:rPr>
              <w:t xml:space="preserve">метафора, сравнение, </w:t>
            </w:r>
            <w:r w:rsidRPr="00D024F4">
              <w:rPr>
                <w:lang w:val="ru-RU"/>
              </w:rPr>
              <w:br/>
            </w:r>
            <w:r w:rsidRPr="00D024F4">
              <w:rPr>
                <w:rFonts w:ascii="Times New Roman" w:eastAsia="Times New Roman" w:hAnsi="Times New Roman"/>
                <w:color w:val="000000"/>
                <w:w w:val="97"/>
                <w:sz w:val="16"/>
                <w:lang w:val="ru-RU"/>
              </w:rPr>
              <w:t xml:space="preserve">олицетворение); </w:t>
            </w:r>
            <w:r w:rsidRPr="00D024F4">
              <w:rPr>
                <w:lang w:val="ru-RU"/>
              </w:rPr>
              <w:br/>
            </w:r>
            <w:r w:rsidRPr="00D024F4">
              <w:rPr>
                <w:rFonts w:ascii="Times New Roman" w:eastAsia="Times New Roman" w:hAnsi="Times New Roman"/>
                <w:color w:val="000000"/>
                <w:w w:val="97"/>
                <w:sz w:val="16"/>
                <w:lang w:val="ru-RU"/>
              </w:rPr>
              <w:t xml:space="preserve">Выражать личное читательское отношение к прочитанному; </w:t>
            </w:r>
            <w:r w:rsidRPr="00D024F4">
              <w:rPr>
                <w:lang w:val="ru-RU"/>
              </w:rPr>
              <w:br/>
            </w:r>
            <w:r w:rsidRPr="00D024F4">
              <w:rPr>
                <w:rFonts w:ascii="Times New Roman" w:eastAsia="Times New Roman" w:hAnsi="Times New Roman"/>
                <w:color w:val="000000"/>
                <w:w w:val="97"/>
                <w:sz w:val="16"/>
                <w:lang w:val="ru-RU"/>
              </w:rPr>
              <w:t>Заучивать одно из стихотворений наизусть;</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942B75" w14:textId="77777777" w:rsidR="008B21AA" w:rsidRPr="00D024F4" w:rsidRDefault="00D024F4">
            <w:pPr>
              <w:autoSpaceDE w:val="0"/>
              <w:autoSpaceDN w:val="0"/>
              <w:spacing w:before="78" w:after="0" w:line="252" w:lineRule="auto"/>
              <w:ind w:left="72"/>
              <w:rPr>
                <w:lang w:val="ru-RU"/>
              </w:rPr>
            </w:pPr>
            <w:r w:rsidRPr="00D024F4">
              <w:rPr>
                <w:rFonts w:ascii="Times New Roman" w:eastAsia="Times New Roman" w:hAnsi="Times New Roman"/>
                <w:color w:val="000000"/>
                <w:w w:val="97"/>
                <w:sz w:val="16"/>
                <w:lang w:val="ru-RU"/>
              </w:rPr>
              <w:t xml:space="preserve">Устный опрос; Письменный </w:t>
            </w:r>
            <w:r w:rsidRPr="00D024F4">
              <w:rPr>
                <w:lang w:val="ru-RU"/>
              </w:rPr>
              <w:br/>
            </w:r>
            <w:r w:rsidRPr="00D024F4">
              <w:rPr>
                <w:rFonts w:ascii="Times New Roman" w:eastAsia="Times New Roman" w:hAnsi="Times New Roman"/>
                <w:color w:val="000000"/>
                <w:w w:val="97"/>
                <w:sz w:val="16"/>
                <w:lang w:val="ru-RU"/>
              </w:rPr>
              <w:t xml:space="preserve">контроль; </w:t>
            </w:r>
            <w:r w:rsidRPr="00D024F4">
              <w:rPr>
                <w:lang w:val="ru-RU"/>
              </w:rPr>
              <w:br/>
            </w:r>
            <w:r w:rsidRPr="00D024F4">
              <w:rPr>
                <w:rFonts w:ascii="Times New Roman" w:eastAsia="Times New Roman" w:hAnsi="Times New Roman"/>
                <w:color w:val="000000"/>
                <w:w w:val="97"/>
                <w:sz w:val="16"/>
                <w:lang w:val="ru-RU"/>
              </w:rPr>
              <w:t>Практическая работа;</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42348" w14:textId="77777777" w:rsidR="008B21AA" w:rsidRPr="00D024F4" w:rsidRDefault="00D024F4">
            <w:pPr>
              <w:autoSpaceDE w:val="0"/>
              <w:autoSpaceDN w:val="0"/>
              <w:spacing w:before="78" w:after="0" w:line="247" w:lineRule="auto"/>
              <w:ind w:left="72" w:right="144"/>
              <w:rPr>
                <w:lang w:val="ru-RU"/>
              </w:rPr>
            </w:pPr>
            <w:r>
              <w:rPr>
                <w:rFonts w:ascii="Times New Roman" w:eastAsia="Times New Roman" w:hAnsi="Times New Roman"/>
                <w:color w:val="000000"/>
                <w:w w:val="97"/>
                <w:sz w:val="16"/>
              </w:rPr>
              <w:t>https</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rustih</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stixi</w:t>
            </w:r>
            <w:proofErr w:type="spellEnd"/>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o</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rodine</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rossii</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ctixi</w:t>
            </w:r>
            <w:proofErr w:type="spellEnd"/>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o</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rodine</w:t>
            </w:r>
            <w:proofErr w:type="spellEnd"/>
            <w:r w:rsidRPr="00D024F4">
              <w:rPr>
                <w:rFonts w:ascii="Times New Roman" w:eastAsia="Times New Roman" w:hAnsi="Times New Roman"/>
                <w:color w:val="000000"/>
                <w:w w:val="97"/>
                <w:sz w:val="16"/>
                <w:lang w:val="ru-RU"/>
              </w:rPr>
              <w:t>-</w:t>
            </w:r>
            <w:r w:rsidRPr="00D024F4">
              <w:rPr>
                <w:lang w:val="ru-RU"/>
              </w:rPr>
              <w:br/>
            </w:r>
            <w:proofErr w:type="spellStart"/>
            <w:r>
              <w:rPr>
                <w:rFonts w:ascii="Times New Roman" w:eastAsia="Times New Roman" w:hAnsi="Times New Roman"/>
                <w:color w:val="000000"/>
                <w:w w:val="97"/>
                <w:sz w:val="16"/>
              </w:rPr>
              <w:t>dlya</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detej</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shkolnikov</w:t>
            </w:r>
            <w:proofErr w:type="spellEnd"/>
            <w:r w:rsidRPr="00D024F4">
              <w:rPr>
                <w:rFonts w:ascii="Times New Roman" w:eastAsia="Times New Roman" w:hAnsi="Times New Roman"/>
                <w:color w:val="000000"/>
                <w:w w:val="97"/>
                <w:sz w:val="16"/>
                <w:lang w:val="ru-RU"/>
              </w:rPr>
              <w:t>/</w:t>
            </w:r>
          </w:p>
          <w:p w14:paraId="7DDA840D" w14:textId="77777777" w:rsidR="008B21AA" w:rsidRPr="00D024F4" w:rsidRDefault="00D024F4">
            <w:pPr>
              <w:autoSpaceDE w:val="0"/>
              <w:autoSpaceDN w:val="0"/>
              <w:spacing w:before="212" w:after="0" w:line="233" w:lineRule="auto"/>
              <w:jc w:val="center"/>
              <w:rPr>
                <w:lang w:val="ru-RU"/>
              </w:rPr>
            </w:pPr>
            <w:r>
              <w:rPr>
                <w:rFonts w:ascii="Times New Roman" w:eastAsia="Times New Roman" w:hAnsi="Times New Roman"/>
                <w:color w:val="000000"/>
                <w:w w:val="97"/>
                <w:sz w:val="16"/>
              </w:rPr>
              <w:t>https</w:t>
            </w:r>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hobobo</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stihi</w:t>
            </w:r>
            <w:proofErr w:type="spellEnd"/>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stihi</w:t>
            </w:r>
            <w:proofErr w:type="spellEnd"/>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o</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rodine</w:t>
            </w:r>
            <w:proofErr w:type="spellEnd"/>
            <w:r w:rsidRPr="00D024F4">
              <w:rPr>
                <w:rFonts w:ascii="Times New Roman" w:eastAsia="Times New Roman" w:hAnsi="Times New Roman"/>
                <w:color w:val="000000"/>
                <w:w w:val="97"/>
                <w:sz w:val="16"/>
                <w:lang w:val="ru-RU"/>
              </w:rPr>
              <w:t>/</w:t>
            </w:r>
          </w:p>
          <w:p w14:paraId="4308F383" w14:textId="77777777" w:rsidR="008B21AA" w:rsidRPr="00D024F4" w:rsidRDefault="00D024F4">
            <w:pPr>
              <w:autoSpaceDE w:val="0"/>
              <w:autoSpaceDN w:val="0"/>
              <w:spacing w:before="210" w:after="0" w:line="245" w:lineRule="auto"/>
              <w:ind w:left="72" w:right="432"/>
              <w:rPr>
                <w:lang w:val="ru-RU"/>
              </w:rPr>
            </w:pPr>
            <w:r>
              <w:rPr>
                <w:rFonts w:ascii="Times New Roman" w:eastAsia="Times New Roman" w:hAnsi="Times New Roman"/>
                <w:color w:val="000000"/>
                <w:w w:val="97"/>
                <w:sz w:val="16"/>
              </w:rPr>
              <w:t>https</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rzn</w:t>
            </w:r>
            <w:proofErr w:type="spellEnd"/>
            <w:r w:rsidRPr="00D024F4">
              <w:rPr>
                <w:rFonts w:ascii="Times New Roman" w:eastAsia="Times New Roman" w:hAnsi="Times New Roman"/>
                <w:color w:val="000000"/>
                <w:w w:val="97"/>
                <w:sz w:val="16"/>
                <w:lang w:val="ru-RU"/>
              </w:rPr>
              <w:t>-</w:t>
            </w:r>
            <w:r w:rsidRPr="00D024F4">
              <w:rPr>
                <w:lang w:val="ru-RU"/>
              </w:rPr>
              <w:br/>
            </w:r>
            <w:r>
              <w:rPr>
                <w:rFonts w:ascii="Times New Roman" w:eastAsia="Times New Roman" w:hAnsi="Times New Roman"/>
                <w:color w:val="000000"/>
                <w:w w:val="97"/>
                <w:sz w:val="16"/>
              </w:rPr>
              <w:t>patriot</w:t>
            </w:r>
            <w:r w:rsidRPr="00D024F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patriot</w:t>
            </w:r>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poems</w:t>
            </w:r>
            <w:r w:rsidRPr="00D024F4">
              <w:rPr>
                <w:rFonts w:ascii="Times New Roman" w:eastAsia="Times New Roman" w:hAnsi="Times New Roman"/>
                <w:color w:val="000000"/>
                <w:w w:val="97"/>
                <w:sz w:val="16"/>
                <w:lang w:val="ru-RU"/>
              </w:rPr>
              <w:t>_</w:t>
            </w:r>
            <w:proofErr w:type="spellStart"/>
            <w:r>
              <w:rPr>
                <w:rFonts w:ascii="Times New Roman" w:eastAsia="Times New Roman" w:hAnsi="Times New Roman"/>
                <w:color w:val="000000"/>
                <w:w w:val="97"/>
                <w:sz w:val="16"/>
              </w:rPr>
              <w:t>russia</w:t>
            </w:r>
            <w:proofErr w:type="spellEnd"/>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html</w:t>
            </w:r>
          </w:p>
        </w:tc>
      </w:tr>
      <w:tr w:rsidR="008B21AA" w14:paraId="61DDB0E9"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A3375"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5.2.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4F230" w14:textId="77777777" w:rsidR="008B21AA" w:rsidRPr="00D024F4" w:rsidRDefault="00D024F4">
            <w:pPr>
              <w:autoSpaceDE w:val="0"/>
              <w:autoSpaceDN w:val="0"/>
              <w:spacing w:before="78" w:after="0" w:line="245" w:lineRule="auto"/>
              <w:ind w:left="72" w:right="288"/>
              <w:rPr>
                <w:lang w:val="ru-RU"/>
              </w:rPr>
            </w:pPr>
            <w:r w:rsidRPr="00D024F4">
              <w:rPr>
                <w:rFonts w:ascii="Times New Roman" w:eastAsia="Times New Roman" w:hAnsi="Times New Roman"/>
                <w:color w:val="000000"/>
                <w:w w:val="97"/>
                <w:sz w:val="16"/>
                <w:lang w:val="ru-RU"/>
              </w:rPr>
              <w:t>Внеклассное чтение: Чтение рассказа Григоровича "Гуттаперчевый мальчик"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7BD761"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28A11"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7823F"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C7D15"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11.01.2023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7726F" w14:textId="77777777" w:rsidR="008B21AA" w:rsidRPr="00D024F4" w:rsidRDefault="00D024F4">
            <w:pPr>
              <w:autoSpaceDE w:val="0"/>
              <w:autoSpaceDN w:val="0"/>
              <w:spacing w:before="78" w:after="0" w:line="247" w:lineRule="auto"/>
              <w:ind w:left="72"/>
              <w:rPr>
                <w:lang w:val="ru-RU"/>
              </w:rPr>
            </w:pPr>
            <w:r w:rsidRPr="00D024F4">
              <w:rPr>
                <w:rFonts w:ascii="Times New Roman" w:eastAsia="Times New Roman" w:hAnsi="Times New Roman"/>
                <w:color w:val="000000"/>
                <w:w w:val="97"/>
                <w:sz w:val="16"/>
                <w:lang w:val="ru-RU"/>
              </w:rPr>
              <w:t xml:space="preserve">Выразительное чтение, уметь </w:t>
            </w:r>
            <w:r w:rsidRPr="00D024F4">
              <w:rPr>
                <w:lang w:val="ru-RU"/>
              </w:rPr>
              <w:br/>
            </w:r>
            <w:r w:rsidRPr="00D024F4">
              <w:rPr>
                <w:rFonts w:ascii="Times New Roman" w:eastAsia="Times New Roman" w:hAnsi="Times New Roman"/>
                <w:color w:val="000000"/>
                <w:w w:val="97"/>
                <w:sz w:val="16"/>
                <w:lang w:val="ru-RU"/>
              </w:rPr>
              <w:t>письменно пересказать, ответить на вопросы</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DE411" w14:textId="77777777" w:rsidR="008B21AA" w:rsidRDefault="00D024F4">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32E8D" w14:textId="77777777" w:rsidR="008B21AA" w:rsidRDefault="00D024F4">
            <w:pPr>
              <w:autoSpaceDE w:val="0"/>
              <w:autoSpaceDN w:val="0"/>
              <w:spacing w:before="78" w:after="0" w:line="247" w:lineRule="auto"/>
              <w:ind w:left="72"/>
            </w:pPr>
            <w:r>
              <w:rPr>
                <w:rFonts w:ascii="Times New Roman" w:eastAsia="Times New Roman" w:hAnsi="Times New Roman"/>
                <w:color w:val="000000"/>
                <w:w w:val="97"/>
                <w:sz w:val="16"/>
              </w:rPr>
              <w:t>https://skazki.rustih.ru/dmitrij-grigorovich-guttaperchevyj-</w:t>
            </w:r>
            <w:r>
              <w:br/>
            </w:r>
            <w:r>
              <w:rPr>
                <w:rFonts w:ascii="Times New Roman" w:eastAsia="Times New Roman" w:hAnsi="Times New Roman"/>
                <w:color w:val="000000"/>
                <w:w w:val="97"/>
                <w:sz w:val="16"/>
              </w:rPr>
              <w:t>malchik/</w:t>
            </w:r>
          </w:p>
        </w:tc>
      </w:tr>
      <w:tr w:rsidR="008B21AA" w14:paraId="32BC6863" w14:textId="77777777">
        <w:trPr>
          <w:trHeight w:hRule="exact" w:val="24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8C4BF"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5.3.</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008EA7" w14:textId="77777777" w:rsidR="008B21AA" w:rsidRDefault="00D024F4">
            <w:pPr>
              <w:autoSpaceDE w:val="0"/>
              <w:autoSpaceDN w:val="0"/>
              <w:spacing w:before="78" w:after="0" w:line="247" w:lineRule="auto"/>
              <w:ind w:left="72" w:right="144"/>
            </w:pPr>
            <w:r w:rsidRPr="00D024F4">
              <w:rPr>
                <w:rFonts w:ascii="Times New Roman" w:eastAsia="Times New Roman" w:hAnsi="Times New Roman"/>
                <w:color w:val="000000"/>
                <w:w w:val="97"/>
                <w:sz w:val="16"/>
                <w:lang w:val="ru-RU"/>
              </w:rPr>
              <w:t xml:space="preserve">Юмористические рассказы отечественных писателей </w:t>
            </w:r>
            <w:r>
              <w:rPr>
                <w:rFonts w:ascii="Times New Roman" w:eastAsia="Times New Roman" w:hAnsi="Times New Roman"/>
                <w:color w:val="000000"/>
                <w:w w:val="97"/>
                <w:sz w:val="16"/>
              </w:rPr>
              <w:t>XIX</w:t>
            </w:r>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w:t>
            </w:r>
            <w:r w:rsidRPr="00D024F4">
              <w:rPr>
                <w:rFonts w:ascii="Times New Roman" w:eastAsia="Times New Roman" w:hAnsi="Times New Roman"/>
                <w:color w:val="000000"/>
                <w:w w:val="97"/>
                <w:sz w:val="16"/>
                <w:lang w:val="ru-RU"/>
              </w:rPr>
              <w:t xml:space="preserve"> веков. А. П. Чехов (два рассказа по выбору). </w:t>
            </w:r>
            <w:proofErr w:type="spellStart"/>
            <w:r>
              <w:rPr>
                <w:rFonts w:ascii="Times New Roman" w:eastAsia="Times New Roman" w:hAnsi="Times New Roman"/>
                <w:color w:val="000000"/>
                <w:w w:val="97"/>
                <w:sz w:val="16"/>
              </w:rPr>
              <w:t>Например</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Лошадиная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фамилия</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Мальчики</w:t>
            </w:r>
            <w:proofErr w:type="spellEnd"/>
            <w:r>
              <w:rPr>
                <w:rFonts w:ascii="Times New Roman" w:eastAsia="Times New Roman" w:hAnsi="Times New Roman"/>
                <w:color w:val="000000"/>
                <w:w w:val="97"/>
                <w:sz w:val="16"/>
              </w:rPr>
              <w:t xml:space="preserve">», «Хирургия»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D9082"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D9E05"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41B02"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CD280"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13.01.2023 17.01.2023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449DF"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Выразительно читать рассказ, </w:t>
            </w:r>
            <w:r w:rsidRPr="00D024F4">
              <w:rPr>
                <w:lang w:val="ru-RU"/>
              </w:rPr>
              <w:br/>
            </w:r>
            <w:r w:rsidRPr="00D024F4">
              <w:rPr>
                <w:rFonts w:ascii="Times New Roman" w:eastAsia="Times New Roman" w:hAnsi="Times New Roman"/>
                <w:color w:val="000000"/>
                <w:w w:val="97"/>
                <w:sz w:val="16"/>
                <w:lang w:val="ru-RU"/>
              </w:rPr>
              <w:t xml:space="preserve">отвечать на вопросы по </w:t>
            </w:r>
            <w:r w:rsidRPr="00D024F4">
              <w:rPr>
                <w:lang w:val="ru-RU"/>
              </w:rPr>
              <w:br/>
            </w:r>
            <w:r w:rsidRPr="00D024F4">
              <w:rPr>
                <w:rFonts w:ascii="Times New Roman" w:eastAsia="Times New Roman" w:hAnsi="Times New Roman"/>
                <w:color w:val="000000"/>
                <w:w w:val="97"/>
                <w:sz w:val="16"/>
                <w:lang w:val="ru-RU"/>
              </w:rPr>
              <w:t xml:space="preserve">прочитанному произведению, </w:t>
            </w:r>
            <w:r w:rsidRPr="00D024F4">
              <w:rPr>
                <w:lang w:val="ru-RU"/>
              </w:rPr>
              <w:br/>
            </w:r>
            <w:r w:rsidRPr="00D024F4">
              <w:rPr>
                <w:rFonts w:ascii="Times New Roman" w:eastAsia="Times New Roman" w:hAnsi="Times New Roman"/>
                <w:color w:val="000000"/>
                <w:w w:val="97"/>
                <w:sz w:val="16"/>
                <w:lang w:val="ru-RU"/>
              </w:rPr>
              <w:t xml:space="preserve">задавать вопросы с целью </w:t>
            </w:r>
            <w:r w:rsidRPr="00D024F4">
              <w:rPr>
                <w:lang w:val="ru-RU"/>
              </w:rPr>
              <w:br/>
            </w:r>
            <w:r w:rsidRPr="00D024F4">
              <w:rPr>
                <w:rFonts w:ascii="Times New Roman" w:eastAsia="Times New Roman" w:hAnsi="Times New Roman"/>
                <w:color w:val="000000"/>
                <w:w w:val="97"/>
                <w:sz w:val="16"/>
                <w:lang w:val="ru-RU"/>
              </w:rPr>
              <w:t xml:space="preserve">понимания содержания </w:t>
            </w:r>
            <w:r w:rsidRPr="00D024F4">
              <w:rPr>
                <w:lang w:val="ru-RU"/>
              </w:rPr>
              <w:br/>
            </w:r>
            <w:r w:rsidRPr="00D024F4">
              <w:rPr>
                <w:rFonts w:ascii="Times New Roman" w:eastAsia="Times New Roman" w:hAnsi="Times New Roman"/>
                <w:color w:val="000000"/>
                <w:w w:val="97"/>
                <w:sz w:val="16"/>
                <w:lang w:val="ru-RU"/>
              </w:rPr>
              <w:t xml:space="preserve">произведений, пересказывать </w:t>
            </w:r>
            <w:r w:rsidRPr="00D024F4">
              <w:rPr>
                <w:lang w:val="ru-RU"/>
              </w:rPr>
              <w:br/>
            </w:r>
            <w:r w:rsidRPr="00D024F4">
              <w:rPr>
                <w:rFonts w:ascii="Times New Roman" w:eastAsia="Times New Roman" w:hAnsi="Times New Roman"/>
                <w:color w:val="000000"/>
                <w:w w:val="97"/>
                <w:sz w:val="16"/>
                <w:lang w:val="ru-RU"/>
              </w:rPr>
              <w:t xml:space="preserve">близко к тексту; </w:t>
            </w:r>
            <w:r w:rsidRPr="00D024F4">
              <w:rPr>
                <w:lang w:val="ru-RU"/>
              </w:rPr>
              <w:br/>
            </w:r>
            <w:r w:rsidRPr="00D024F4">
              <w:rPr>
                <w:rFonts w:ascii="Times New Roman" w:eastAsia="Times New Roman" w:hAnsi="Times New Roman"/>
                <w:color w:val="000000"/>
                <w:w w:val="97"/>
                <w:sz w:val="16"/>
                <w:lang w:val="ru-RU"/>
              </w:rPr>
              <w:t xml:space="preserve">Определять роль названия в </w:t>
            </w:r>
            <w:r w:rsidRPr="00D024F4">
              <w:rPr>
                <w:lang w:val="ru-RU"/>
              </w:rPr>
              <w:br/>
            </w:r>
            <w:r w:rsidRPr="00D024F4">
              <w:rPr>
                <w:rFonts w:ascii="Times New Roman" w:eastAsia="Times New Roman" w:hAnsi="Times New Roman"/>
                <w:color w:val="000000"/>
                <w:w w:val="97"/>
                <w:sz w:val="16"/>
                <w:lang w:val="ru-RU"/>
              </w:rPr>
              <w:t xml:space="preserve">литературном произведении; </w:t>
            </w:r>
            <w:r w:rsidRPr="00D024F4">
              <w:rPr>
                <w:lang w:val="ru-RU"/>
              </w:rPr>
              <w:br/>
            </w:r>
            <w:r w:rsidRPr="00D024F4">
              <w:rPr>
                <w:rFonts w:ascii="Times New Roman" w:eastAsia="Times New Roman" w:hAnsi="Times New Roman"/>
                <w:color w:val="000000"/>
                <w:w w:val="97"/>
                <w:sz w:val="16"/>
                <w:lang w:val="ru-RU"/>
              </w:rPr>
              <w:t xml:space="preserve">Характеризовать героев рассказа; Выявлять детали, создающие </w:t>
            </w:r>
            <w:r w:rsidRPr="00D024F4">
              <w:rPr>
                <w:lang w:val="ru-RU"/>
              </w:rPr>
              <w:br/>
            </w:r>
            <w:r w:rsidRPr="00D024F4">
              <w:rPr>
                <w:rFonts w:ascii="Times New Roman" w:eastAsia="Times New Roman" w:hAnsi="Times New Roman"/>
                <w:color w:val="000000"/>
                <w:w w:val="97"/>
                <w:sz w:val="16"/>
                <w:lang w:val="ru-RU"/>
              </w:rPr>
              <w:t>комический эффект;</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2D3E4" w14:textId="77777777" w:rsidR="008B21AA" w:rsidRDefault="00D024F4">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7B08A" w14:textId="77777777" w:rsidR="008B21AA" w:rsidRDefault="00D024F4">
            <w:pPr>
              <w:autoSpaceDE w:val="0"/>
              <w:autoSpaceDN w:val="0"/>
              <w:spacing w:before="78" w:after="0" w:line="245" w:lineRule="auto"/>
              <w:ind w:left="72" w:right="144"/>
            </w:pPr>
            <w:r>
              <w:rPr>
                <w:rFonts w:ascii="Times New Roman" w:eastAsia="Times New Roman" w:hAnsi="Times New Roman"/>
                <w:color w:val="000000"/>
                <w:w w:val="97"/>
                <w:sz w:val="16"/>
              </w:rPr>
              <w:t>https://mishka-knizhka.ru/rasskazy-dlya-detej/rasskazy-chehova/hirurgija/</w:t>
            </w:r>
          </w:p>
        </w:tc>
      </w:tr>
    </w:tbl>
    <w:p w14:paraId="00FD7808" w14:textId="77777777" w:rsidR="008B21AA" w:rsidRDefault="008B21AA">
      <w:pPr>
        <w:autoSpaceDE w:val="0"/>
        <w:autoSpaceDN w:val="0"/>
        <w:spacing w:after="0" w:line="14" w:lineRule="exact"/>
      </w:pPr>
    </w:p>
    <w:p w14:paraId="16F28B1F" w14:textId="77777777" w:rsidR="008B21AA" w:rsidRDefault="008B21AA">
      <w:pPr>
        <w:sectPr w:rsidR="008B21AA">
          <w:pgSz w:w="16840" w:h="11900"/>
          <w:pgMar w:top="284" w:right="640" w:bottom="502" w:left="666" w:header="720" w:footer="720" w:gutter="0"/>
          <w:cols w:space="720" w:equalWidth="0">
            <w:col w:w="15534" w:space="0"/>
          </w:cols>
          <w:docGrid w:linePitch="360"/>
        </w:sectPr>
      </w:pPr>
    </w:p>
    <w:p w14:paraId="71CFF149"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008"/>
        <w:gridCol w:w="528"/>
        <w:gridCol w:w="1104"/>
        <w:gridCol w:w="1140"/>
        <w:gridCol w:w="866"/>
        <w:gridCol w:w="2400"/>
        <w:gridCol w:w="1178"/>
        <w:gridCol w:w="2882"/>
      </w:tblGrid>
      <w:tr w:rsidR="008B21AA" w14:paraId="241F3120" w14:textId="77777777">
        <w:trPr>
          <w:trHeight w:hRule="exact" w:val="21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87EBC"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5.4.</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D2C23F" w14:textId="77777777" w:rsidR="008B21AA" w:rsidRPr="00D024F4" w:rsidRDefault="00D024F4">
            <w:pPr>
              <w:autoSpaceDE w:val="0"/>
              <w:autoSpaceDN w:val="0"/>
              <w:spacing w:before="78" w:after="0" w:line="245" w:lineRule="auto"/>
              <w:ind w:left="72"/>
              <w:rPr>
                <w:lang w:val="ru-RU"/>
              </w:rPr>
            </w:pPr>
            <w:r w:rsidRPr="00D024F4">
              <w:rPr>
                <w:rFonts w:ascii="Times New Roman" w:eastAsia="Times New Roman" w:hAnsi="Times New Roman"/>
                <w:color w:val="000000"/>
                <w:w w:val="97"/>
                <w:sz w:val="16"/>
                <w:lang w:val="ru-RU"/>
              </w:rPr>
              <w:t>М. М. Зощенко (два рассказа по выбору). Например, «Галоша», «Лёля и Минька», «Ёлка», «Золотые слова», «Встреча»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2BD76"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B11C9"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63585"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FFF91"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18.01.2023 20.01.2023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C25C2"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Выразительно читать рассказ, </w:t>
            </w:r>
            <w:r w:rsidRPr="00D024F4">
              <w:rPr>
                <w:lang w:val="ru-RU"/>
              </w:rPr>
              <w:br/>
            </w:r>
            <w:r w:rsidRPr="00D024F4">
              <w:rPr>
                <w:rFonts w:ascii="Times New Roman" w:eastAsia="Times New Roman" w:hAnsi="Times New Roman"/>
                <w:color w:val="000000"/>
                <w:w w:val="97"/>
                <w:sz w:val="16"/>
                <w:lang w:val="ru-RU"/>
              </w:rPr>
              <w:t xml:space="preserve">отвечать на вопросы по </w:t>
            </w:r>
            <w:r w:rsidRPr="00D024F4">
              <w:rPr>
                <w:lang w:val="ru-RU"/>
              </w:rPr>
              <w:br/>
            </w:r>
            <w:r w:rsidRPr="00D024F4">
              <w:rPr>
                <w:rFonts w:ascii="Times New Roman" w:eastAsia="Times New Roman" w:hAnsi="Times New Roman"/>
                <w:color w:val="000000"/>
                <w:w w:val="97"/>
                <w:sz w:val="16"/>
                <w:lang w:val="ru-RU"/>
              </w:rPr>
              <w:t xml:space="preserve">прочитанному произведению, </w:t>
            </w:r>
            <w:r w:rsidRPr="00D024F4">
              <w:rPr>
                <w:lang w:val="ru-RU"/>
              </w:rPr>
              <w:br/>
            </w:r>
            <w:r w:rsidRPr="00D024F4">
              <w:rPr>
                <w:rFonts w:ascii="Times New Roman" w:eastAsia="Times New Roman" w:hAnsi="Times New Roman"/>
                <w:color w:val="000000"/>
                <w:w w:val="97"/>
                <w:sz w:val="16"/>
                <w:lang w:val="ru-RU"/>
              </w:rPr>
              <w:t xml:space="preserve">задавать вопросы с целью </w:t>
            </w:r>
            <w:r w:rsidRPr="00D024F4">
              <w:rPr>
                <w:lang w:val="ru-RU"/>
              </w:rPr>
              <w:br/>
            </w:r>
            <w:r w:rsidRPr="00D024F4">
              <w:rPr>
                <w:rFonts w:ascii="Times New Roman" w:eastAsia="Times New Roman" w:hAnsi="Times New Roman"/>
                <w:color w:val="000000"/>
                <w:w w:val="97"/>
                <w:sz w:val="16"/>
                <w:lang w:val="ru-RU"/>
              </w:rPr>
              <w:t xml:space="preserve">понимания содержания </w:t>
            </w:r>
            <w:r w:rsidRPr="00D024F4">
              <w:rPr>
                <w:lang w:val="ru-RU"/>
              </w:rPr>
              <w:br/>
            </w:r>
            <w:r w:rsidRPr="00D024F4">
              <w:rPr>
                <w:rFonts w:ascii="Times New Roman" w:eastAsia="Times New Roman" w:hAnsi="Times New Roman"/>
                <w:color w:val="000000"/>
                <w:w w:val="97"/>
                <w:sz w:val="16"/>
                <w:lang w:val="ru-RU"/>
              </w:rPr>
              <w:t xml:space="preserve">произведений, пересказывать </w:t>
            </w:r>
            <w:r w:rsidRPr="00D024F4">
              <w:rPr>
                <w:lang w:val="ru-RU"/>
              </w:rPr>
              <w:br/>
            </w:r>
            <w:r w:rsidRPr="00D024F4">
              <w:rPr>
                <w:rFonts w:ascii="Times New Roman" w:eastAsia="Times New Roman" w:hAnsi="Times New Roman"/>
                <w:color w:val="000000"/>
                <w:w w:val="97"/>
                <w:sz w:val="16"/>
                <w:lang w:val="ru-RU"/>
              </w:rPr>
              <w:t xml:space="preserve">близко к тексту; </w:t>
            </w:r>
            <w:r w:rsidRPr="00D024F4">
              <w:rPr>
                <w:lang w:val="ru-RU"/>
              </w:rPr>
              <w:br/>
            </w:r>
            <w:r w:rsidRPr="00D024F4">
              <w:rPr>
                <w:rFonts w:ascii="Times New Roman" w:eastAsia="Times New Roman" w:hAnsi="Times New Roman"/>
                <w:color w:val="000000"/>
                <w:w w:val="97"/>
                <w:sz w:val="16"/>
                <w:lang w:val="ru-RU"/>
              </w:rPr>
              <w:t xml:space="preserve">Определять роль названия в </w:t>
            </w:r>
            <w:r w:rsidRPr="00D024F4">
              <w:rPr>
                <w:lang w:val="ru-RU"/>
              </w:rPr>
              <w:br/>
            </w:r>
            <w:r w:rsidRPr="00D024F4">
              <w:rPr>
                <w:rFonts w:ascii="Times New Roman" w:eastAsia="Times New Roman" w:hAnsi="Times New Roman"/>
                <w:color w:val="000000"/>
                <w:w w:val="97"/>
                <w:sz w:val="16"/>
                <w:lang w:val="ru-RU"/>
              </w:rPr>
              <w:t xml:space="preserve">литературном произведении; </w:t>
            </w:r>
            <w:r w:rsidRPr="00D024F4">
              <w:rPr>
                <w:lang w:val="ru-RU"/>
              </w:rPr>
              <w:br/>
            </w:r>
            <w:r w:rsidRPr="00D024F4">
              <w:rPr>
                <w:rFonts w:ascii="Times New Roman" w:eastAsia="Times New Roman" w:hAnsi="Times New Roman"/>
                <w:color w:val="000000"/>
                <w:w w:val="97"/>
                <w:sz w:val="16"/>
                <w:lang w:val="ru-RU"/>
              </w:rPr>
              <w:t>Характеризовать героев рассказа;</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C15347" w14:textId="77777777" w:rsidR="008B21AA" w:rsidRDefault="00D024F4">
            <w:pPr>
              <w:autoSpaceDE w:val="0"/>
              <w:autoSpaceDN w:val="0"/>
              <w:spacing w:before="78" w:after="0" w:line="230"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48F6D" w14:textId="77777777" w:rsidR="008B21AA" w:rsidRDefault="00D024F4">
            <w:pPr>
              <w:autoSpaceDE w:val="0"/>
              <w:autoSpaceDN w:val="0"/>
              <w:spacing w:before="78" w:after="0" w:line="245" w:lineRule="auto"/>
              <w:ind w:left="72" w:right="432"/>
            </w:pPr>
            <w:r>
              <w:rPr>
                <w:rFonts w:ascii="Times New Roman" w:eastAsia="Times New Roman" w:hAnsi="Times New Roman"/>
                <w:color w:val="000000"/>
                <w:w w:val="97"/>
                <w:sz w:val="16"/>
              </w:rPr>
              <w:t>https://mishka-knizhka.ru/rasskazy-zoshchenko/</w:t>
            </w:r>
          </w:p>
        </w:tc>
      </w:tr>
      <w:tr w:rsidR="008B21AA" w14:paraId="030219E6" w14:textId="77777777">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C5B03"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5.5.</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C5961" w14:textId="77777777" w:rsidR="008B21AA" w:rsidRPr="00D024F4" w:rsidRDefault="00D024F4">
            <w:pPr>
              <w:autoSpaceDE w:val="0"/>
              <w:autoSpaceDN w:val="0"/>
              <w:spacing w:before="76" w:after="0" w:line="250" w:lineRule="auto"/>
              <w:ind w:left="72" w:right="288"/>
              <w:rPr>
                <w:lang w:val="ru-RU"/>
              </w:rPr>
            </w:pPr>
            <w:r w:rsidRPr="00D024F4">
              <w:rPr>
                <w:rFonts w:ascii="Times New Roman" w:eastAsia="Times New Roman" w:hAnsi="Times New Roman"/>
                <w:color w:val="000000"/>
                <w:w w:val="97"/>
                <w:sz w:val="16"/>
                <w:lang w:val="ru-RU"/>
              </w:rPr>
              <w:t xml:space="preserve">Произведения отечественной литературы о природе и животных: Паустовский К.Г. "Теплый хлеб", "Заячьи уши", Куприн А.И. "Белый пудель, "Тапер"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6DCF89"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F6075"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4505A"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B8375" w14:textId="77777777" w:rsidR="008B21AA" w:rsidRDefault="00D024F4">
            <w:pPr>
              <w:autoSpaceDE w:val="0"/>
              <w:autoSpaceDN w:val="0"/>
              <w:spacing w:before="76" w:after="0" w:line="245" w:lineRule="auto"/>
              <w:jc w:val="center"/>
            </w:pPr>
            <w:r>
              <w:rPr>
                <w:rFonts w:ascii="Times New Roman" w:eastAsia="Times New Roman" w:hAnsi="Times New Roman"/>
                <w:color w:val="000000"/>
                <w:w w:val="97"/>
                <w:sz w:val="16"/>
              </w:rPr>
              <w:t>24.01.2023 31.01.2023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EF59A" w14:textId="77777777" w:rsidR="008B21AA" w:rsidRPr="00D024F4" w:rsidRDefault="00D024F4">
            <w:pPr>
              <w:autoSpaceDE w:val="0"/>
              <w:autoSpaceDN w:val="0"/>
              <w:spacing w:before="76" w:after="0" w:line="254" w:lineRule="auto"/>
              <w:ind w:left="72" w:right="144"/>
              <w:rPr>
                <w:lang w:val="ru-RU"/>
              </w:rPr>
            </w:pPr>
            <w:r w:rsidRPr="00D024F4">
              <w:rPr>
                <w:rFonts w:ascii="Times New Roman" w:eastAsia="Times New Roman" w:hAnsi="Times New Roman"/>
                <w:color w:val="000000"/>
                <w:w w:val="97"/>
                <w:sz w:val="16"/>
                <w:lang w:val="ru-RU"/>
              </w:rPr>
              <w:t xml:space="preserve">Выразительно читать </w:t>
            </w:r>
            <w:r w:rsidRPr="00D024F4">
              <w:rPr>
                <w:lang w:val="ru-RU"/>
              </w:rPr>
              <w:br/>
            </w:r>
            <w:r w:rsidRPr="00D024F4">
              <w:rPr>
                <w:rFonts w:ascii="Times New Roman" w:eastAsia="Times New Roman" w:hAnsi="Times New Roman"/>
                <w:color w:val="000000"/>
                <w:w w:val="97"/>
                <w:sz w:val="16"/>
                <w:lang w:val="ru-RU"/>
              </w:rPr>
              <w:t xml:space="preserve">прозаический текст, отвечать на вопросы, владеть разными </w:t>
            </w:r>
            <w:r w:rsidRPr="00D024F4">
              <w:rPr>
                <w:lang w:val="ru-RU"/>
              </w:rPr>
              <w:br/>
            </w:r>
            <w:r w:rsidRPr="00D024F4">
              <w:rPr>
                <w:rFonts w:ascii="Times New Roman" w:eastAsia="Times New Roman" w:hAnsi="Times New Roman"/>
                <w:color w:val="000000"/>
                <w:w w:val="97"/>
                <w:sz w:val="16"/>
                <w:lang w:val="ru-RU"/>
              </w:rPr>
              <w:t xml:space="preserve">видами пересказа; </w:t>
            </w:r>
            <w:r w:rsidRPr="00D024F4">
              <w:rPr>
                <w:lang w:val="ru-RU"/>
              </w:rPr>
              <w:br/>
            </w:r>
            <w:r w:rsidRPr="00D024F4">
              <w:rPr>
                <w:rFonts w:ascii="Times New Roman" w:eastAsia="Times New Roman" w:hAnsi="Times New Roman"/>
                <w:color w:val="000000"/>
                <w:w w:val="97"/>
                <w:sz w:val="16"/>
                <w:lang w:val="ru-RU"/>
              </w:rPr>
              <w:t xml:space="preserve">Составлять план; </w:t>
            </w:r>
            <w:r w:rsidRPr="00D024F4">
              <w:rPr>
                <w:lang w:val="ru-RU"/>
              </w:rPr>
              <w:br/>
            </w:r>
            <w:r w:rsidRPr="00D024F4">
              <w:rPr>
                <w:rFonts w:ascii="Times New Roman" w:eastAsia="Times New Roman" w:hAnsi="Times New Roman"/>
                <w:color w:val="000000"/>
                <w:w w:val="97"/>
                <w:sz w:val="16"/>
                <w:lang w:val="ru-RU"/>
              </w:rPr>
              <w:t xml:space="preserve">Находить и характеризовать </w:t>
            </w:r>
            <w:r w:rsidRPr="00D024F4">
              <w:rPr>
                <w:lang w:val="ru-RU"/>
              </w:rPr>
              <w:br/>
            </w:r>
            <w:r w:rsidRPr="00D024F4">
              <w:rPr>
                <w:rFonts w:ascii="Times New Roman" w:eastAsia="Times New Roman" w:hAnsi="Times New Roman"/>
                <w:color w:val="000000"/>
                <w:w w:val="97"/>
                <w:sz w:val="16"/>
                <w:lang w:val="ru-RU"/>
              </w:rPr>
              <w:t xml:space="preserve">образ рассказчика, его роль в повествовании; </w:t>
            </w:r>
            <w:r w:rsidRPr="00D024F4">
              <w:rPr>
                <w:lang w:val="ru-RU"/>
              </w:rPr>
              <w:br/>
            </w:r>
            <w:r w:rsidRPr="00D024F4">
              <w:rPr>
                <w:rFonts w:ascii="Times New Roman" w:eastAsia="Times New Roman" w:hAnsi="Times New Roman"/>
                <w:color w:val="000000"/>
                <w:w w:val="97"/>
                <w:sz w:val="16"/>
                <w:lang w:val="ru-RU"/>
              </w:rPr>
              <w:t>Писать отзыв на прочитанное произведение;</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0BD1C" w14:textId="77777777" w:rsidR="008B21AA" w:rsidRDefault="00D024F4">
            <w:pPr>
              <w:autoSpaceDE w:val="0"/>
              <w:autoSpaceDN w:val="0"/>
              <w:spacing w:before="76"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39C6F" w14:textId="77777777" w:rsidR="008B21AA" w:rsidRDefault="00D024F4">
            <w:pPr>
              <w:autoSpaceDE w:val="0"/>
              <w:autoSpaceDN w:val="0"/>
              <w:spacing w:before="76" w:after="0" w:line="245" w:lineRule="auto"/>
              <w:ind w:left="72" w:right="432"/>
            </w:pPr>
            <w:r>
              <w:rPr>
                <w:rFonts w:ascii="Times New Roman" w:eastAsia="Times New Roman" w:hAnsi="Times New Roman"/>
                <w:color w:val="000000"/>
                <w:w w:val="97"/>
                <w:sz w:val="16"/>
              </w:rPr>
              <w:t>https://mishka-knizhka.ru/rasskazy-kuprina-a-i/</w:t>
            </w:r>
          </w:p>
          <w:p w14:paraId="4435302E" w14:textId="77777777" w:rsidR="008B21AA" w:rsidRDefault="00D024F4">
            <w:pPr>
              <w:autoSpaceDE w:val="0"/>
              <w:autoSpaceDN w:val="0"/>
              <w:spacing w:before="210" w:after="0" w:line="233" w:lineRule="auto"/>
              <w:jc w:val="center"/>
            </w:pPr>
            <w:r>
              <w:rPr>
                <w:rFonts w:ascii="Times New Roman" w:eastAsia="Times New Roman" w:hAnsi="Times New Roman"/>
                <w:color w:val="000000"/>
                <w:w w:val="97"/>
                <w:sz w:val="16"/>
              </w:rPr>
              <w:t>https://ilibrary.ru/text/1764/p.1/index.html</w:t>
            </w:r>
          </w:p>
          <w:p w14:paraId="4786373E" w14:textId="77777777" w:rsidR="008B21AA" w:rsidRDefault="00D024F4">
            <w:pPr>
              <w:autoSpaceDE w:val="0"/>
              <w:autoSpaceDN w:val="0"/>
              <w:spacing w:before="210" w:after="0" w:line="245" w:lineRule="auto"/>
              <w:ind w:left="72" w:right="432"/>
            </w:pPr>
            <w:r>
              <w:rPr>
                <w:rFonts w:ascii="Times New Roman" w:eastAsia="Times New Roman" w:hAnsi="Times New Roman"/>
                <w:color w:val="000000"/>
                <w:w w:val="97"/>
                <w:sz w:val="16"/>
              </w:rPr>
              <w:t>https://mishka-knizhka.ru/rasskazy-paustovskogo/</w:t>
            </w:r>
          </w:p>
        </w:tc>
      </w:tr>
      <w:tr w:rsidR="008B21AA" w14:paraId="2593ED25" w14:textId="77777777">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82DE7"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5.6.</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5A3E2"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color w:val="000000"/>
                <w:w w:val="97"/>
                <w:sz w:val="16"/>
                <w:lang w:val="ru-RU"/>
              </w:rPr>
              <w:t>А. П. Платонов. Рассказ «Никита».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CB89D"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334FF"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4F9B9"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CF4F1"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01.02.2023 03.02.2023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D8702"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Выразительно читать </w:t>
            </w:r>
            <w:r w:rsidRPr="00D024F4">
              <w:rPr>
                <w:lang w:val="ru-RU"/>
              </w:rPr>
              <w:br/>
            </w:r>
            <w:r w:rsidRPr="00D024F4">
              <w:rPr>
                <w:rFonts w:ascii="Times New Roman" w:eastAsia="Times New Roman" w:hAnsi="Times New Roman"/>
                <w:color w:val="000000"/>
                <w:w w:val="97"/>
                <w:sz w:val="16"/>
                <w:lang w:val="ru-RU"/>
              </w:rPr>
              <w:t xml:space="preserve">прозаический текст, отвечать на вопросы по прочитанному </w:t>
            </w:r>
            <w:r w:rsidRPr="00D024F4">
              <w:rPr>
                <w:lang w:val="ru-RU"/>
              </w:rPr>
              <w:br/>
            </w:r>
            <w:r w:rsidRPr="00D024F4">
              <w:rPr>
                <w:rFonts w:ascii="Times New Roman" w:eastAsia="Times New Roman" w:hAnsi="Times New Roman"/>
                <w:color w:val="000000"/>
                <w:w w:val="97"/>
                <w:sz w:val="16"/>
                <w:lang w:val="ru-RU"/>
              </w:rPr>
              <w:t xml:space="preserve">произведению, задавать вопросы с целью понимания содержания произведения, владеть разными видами пересказа; </w:t>
            </w:r>
            <w:r w:rsidRPr="00D024F4">
              <w:rPr>
                <w:lang w:val="ru-RU"/>
              </w:rPr>
              <w:br/>
            </w:r>
            <w:r w:rsidRPr="00D024F4">
              <w:rPr>
                <w:rFonts w:ascii="Times New Roman" w:eastAsia="Times New Roman" w:hAnsi="Times New Roman"/>
                <w:color w:val="000000"/>
                <w:w w:val="97"/>
                <w:sz w:val="16"/>
                <w:lang w:val="ru-RU"/>
              </w:rPr>
              <w:t>Составлять план;</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1402D" w14:textId="77777777" w:rsidR="008B21AA" w:rsidRDefault="00D024F4">
            <w:pPr>
              <w:autoSpaceDE w:val="0"/>
              <w:autoSpaceDN w:val="0"/>
              <w:spacing w:before="78" w:after="0" w:line="230"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7E047" w14:textId="77777777" w:rsidR="008B21AA" w:rsidRDefault="00D024F4">
            <w:pPr>
              <w:autoSpaceDE w:val="0"/>
              <w:autoSpaceDN w:val="0"/>
              <w:spacing w:before="78" w:after="0" w:line="247" w:lineRule="auto"/>
              <w:ind w:left="72" w:right="144"/>
            </w:pPr>
            <w:r>
              <w:rPr>
                <w:rFonts w:ascii="Times New Roman" w:eastAsia="Times New Roman" w:hAnsi="Times New Roman"/>
                <w:color w:val="000000"/>
                <w:w w:val="97"/>
                <w:sz w:val="16"/>
              </w:rPr>
              <w:t>https://mishka-knizhka.ru/rasskazy-dlya-detej/rasskazy-platonova-a-p/nikita-</w:t>
            </w:r>
            <w:r>
              <w:br/>
            </w:r>
            <w:r>
              <w:rPr>
                <w:rFonts w:ascii="Times New Roman" w:eastAsia="Times New Roman" w:hAnsi="Times New Roman"/>
                <w:color w:val="000000"/>
                <w:w w:val="97"/>
                <w:sz w:val="16"/>
              </w:rPr>
              <w:t>platonov-a/</w:t>
            </w:r>
          </w:p>
        </w:tc>
      </w:tr>
      <w:tr w:rsidR="008B21AA" w14:paraId="3A5EF08E" w14:textId="77777777">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D66C1"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5.7.</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5BCA70" w14:textId="77777777" w:rsidR="008B21AA" w:rsidRPr="00D024F4" w:rsidRDefault="00D024F4">
            <w:pPr>
              <w:autoSpaceDE w:val="0"/>
              <w:autoSpaceDN w:val="0"/>
              <w:spacing w:before="76" w:after="0" w:line="233" w:lineRule="auto"/>
              <w:ind w:left="72"/>
              <w:rPr>
                <w:lang w:val="ru-RU"/>
              </w:rPr>
            </w:pPr>
            <w:r w:rsidRPr="00D024F4">
              <w:rPr>
                <w:rFonts w:ascii="Times New Roman" w:eastAsia="Times New Roman" w:hAnsi="Times New Roman"/>
                <w:color w:val="000000"/>
                <w:w w:val="97"/>
                <w:sz w:val="16"/>
                <w:lang w:val="ru-RU"/>
              </w:rPr>
              <w:t>П.П. Бажов. Сказ «Медной горы Хозяйка», "Малахитовая шкатулка"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71F9BE"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69356"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F359E"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48AD0A"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07.02.2023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32CC8" w14:textId="77777777" w:rsidR="008B21AA" w:rsidRPr="00D024F4" w:rsidRDefault="00D024F4">
            <w:pPr>
              <w:autoSpaceDE w:val="0"/>
              <w:autoSpaceDN w:val="0"/>
              <w:spacing w:before="76" w:after="0" w:line="252" w:lineRule="auto"/>
              <w:ind w:left="72" w:right="144"/>
              <w:rPr>
                <w:lang w:val="ru-RU"/>
              </w:rPr>
            </w:pPr>
            <w:r w:rsidRPr="00D024F4">
              <w:rPr>
                <w:rFonts w:ascii="Times New Roman" w:eastAsia="Times New Roman" w:hAnsi="Times New Roman"/>
                <w:color w:val="000000"/>
                <w:w w:val="97"/>
                <w:sz w:val="16"/>
                <w:lang w:val="ru-RU"/>
              </w:rPr>
              <w:t xml:space="preserve">Выразительное чтение, </w:t>
            </w:r>
            <w:r w:rsidRPr="00D024F4">
              <w:rPr>
                <w:lang w:val="ru-RU"/>
              </w:rPr>
              <w:br/>
            </w:r>
            <w:r w:rsidRPr="00D024F4">
              <w:rPr>
                <w:rFonts w:ascii="Times New Roman" w:eastAsia="Times New Roman" w:hAnsi="Times New Roman"/>
                <w:color w:val="000000"/>
                <w:w w:val="97"/>
                <w:sz w:val="16"/>
                <w:lang w:val="ru-RU"/>
              </w:rPr>
              <w:t xml:space="preserve">характеристика главных героев, раскрытие понятия </w:t>
            </w:r>
            <w:r w:rsidRPr="00D024F4">
              <w:rPr>
                <w:lang w:val="ru-RU"/>
              </w:rPr>
              <w:br/>
            </w:r>
            <w:r w:rsidRPr="00D024F4">
              <w:rPr>
                <w:rFonts w:ascii="Times New Roman" w:eastAsia="Times New Roman" w:hAnsi="Times New Roman"/>
                <w:color w:val="000000"/>
                <w:w w:val="97"/>
                <w:sz w:val="16"/>
                <w:lang w:val="ru-RU"/>
              </w:rPr>
              <w:t xml:space="preserve">самобытности, поэтичности </w:t>
            </w:r>
            <w:r w:rsidRPr="00D024F4">
              <w:rPr>
                <w:lang w:val="ru-RU"/>
              </w:rPr>
              <w:br/>
            </w:r>
            <w:r w:rsidRPr="00D024F4">
              <w:rPr>
                <w:rFonts w:ascii="Times New Roman" w:eastAsia="Times New Roman" w:hAnsi="Times New Roman"/>
                <w:color w:val="000000"/>
                <w:w w:val="97"/>
                <w:sz w:val="16"/>
                <w:lang w:val="ru-RU"/>
              </w:rPr>
              <w:t>языка произведения</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9A775" w14:textId="77777777" w:rsidR="008B21AA" w:rsidRDefault="00D024F4">
            <w:pPr>
              <w:autoSpaceDE w:val="0"/>
              <w:autoSpaceDN w:val="0"/>
              <w:spacing w:before="76" w:after="0" w:line="233"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A1330" w14:textId="77777777" w:rsidR="008B21AA" w:rsidRDefault="00D024F4">
            <w:pPr>
              <w:autoSpaceDE w:val="0"/>
              <w:autoSpaceDN w:val="0"/>
              <w:spacing w:before="76" w:after="0" w:line="250" w:lineRule="auto"/>
              <w:ind w:left="72" w:right="720"/>
            </w:pPr>
            <w:r>
              <w:rPr>
                <w:rFonts w:ascii="Times New Roman" w:eastAsia="Times New Roman" w:hAnsi="Times New Roman"/>
                <w:color w:val="000000"/>
                <w:w w:val="97"/>
                <w:sz w:val="16"/>
              </w:rPr>
              <w:t xml:space="preserve">https://mishka-knizhka.ru/?s=% D0%91%D0%B0%D0% </w:t>
            </w:r>
            <w:r>
              <w:br/>
            </w:r>
            <w:r>
              <w:rPr>
                <w:rFonts w:ascii="Times New Roman" w:eastAsia="Times New Roman" w:hAnsi="Times New Roman"/>
                <w:color w:val="000000"/>
                <w:w w:val="97"/>
                <w:sz w:val="16"/>
              </w:rPr>
              <w:t>B6%D0%BE%D0%B2</w:t>
            </w:r>
          </w:p>
        </w:tc>
      </w:tr>
      <w:tr w:rsidR="008B21AA" w14:paraId="48370C80" w14:textId="77777777">
        <w:trPr>
          <w:trHeight w:hRule="exact" w:val="32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F4270"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5.8.</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4AE24"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b/>
                <w:color w:val="000000"/>
                <w:w w:val="97"/>
                <w:sz w:val="16"/>
                <w:lang w:val="ru-RU"/>
              </w:rPr>
              <w:t>В. П. Астафьев. Рассказ «</w:t>
            </w:r>
            <w:proofErr w:type="spellStart"/>
            <w:r w:rsidRPr="00D024F4">
              <w:rPr>
                <w:rFonts w:ascii="Times New Roman" w:eastAsia="Times New Roman" w:hAnsi="Times New Roman"/>
                <w:b/>
                <w:color w:val="000000"/>
                <w:w w:val="97"/>
                <w:sz w:val="16"/>
                <w:lang w:val="ru-RU"/>
              </w:rPr>
              <w:t>Васюткино</w:t>
            </w:r>
            <w:proofErr w:type="spellEnd"/>
            <w:r w:rsidRPr="00D024F4">
              <w:rPr>
                <w:rFonts w:ascii="Times New Roman" w:eastAsia="Times New Roman" w:hAnsi="Times New Roman"/>
                <w:b/>
                <w:color w:val="000000"/>
                <w:w w:val="97"/>
                <w:sz w:val="16"/>
                <w:lang w:val="ru-RU"/>
              </w:rPr>
              <w:t xml:space="preserve"> озеро»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93A52"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F522D"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06D5A"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FE9D6"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08.02.2023 10.02.2023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AB646" w14:textId="77777777" w:rsidR="008B21AA" w:rsidRPr="00D024F4" w:rsidRDefault="00D024F4">
            <w:pPr>
              <w:autoSpaceDE w:val="0"/>
              <w:autoSpaceDN w:val="0"/>
              <w:spacing w:before="78" w:after="0" w:line="254" w:lineRule="auto"/>
              <w:ind w:left="72" w:right="144"/>
              <w:rPr>
                <w:lang w:val="ru-RU"/>
              </w:rPr>
            </w:pPr>
            <w:r w:rsidRPr="00D024F4">
              <w:rPr>
                <w:rFonts w:ascii="Times New Roman" w:eastAsia="Times New Roman" w:hAnsi="Times New Roman"/>
                <w:color w:val="000000"/>
                <w:w w:val="97"/>
                <w:sz w:val="16"/>
                <w:lang w:val="ru-RU"/>
              </w:rPr>
              <w:t xml:space="preserve">Читать прозаический текст, </w:t>
            </w:r>
            <w:r w:rsidRPr="00D024F4">
              <w:rPr>
                <w:lang w:val="ru-RU"/>
              </w:rPr>
              <w:br/>
            </w:r>
            <w:r w:rsidRPr="00D024F4">
              <w:rPr>
                <w:rFonts w:ascii="Times New Roman" w:eastAsia="Times New Roman" w:hAnsi="Times New Roman"/>
                <w:color w:val="000000"/>
                <w:w w:val="97"/>
                <w:sz w:val="16"/>
                <w:lang w:val="ru-RU"/>
              </w:rPr>
              <w:t xml:space="preserve">отвечать на вопросы, </w:t>
            </w:r>
            <w:r w:rsidRPr="00D024F4">
              <w:rPr>
                <w:lang w:val="ru-RU"/>
              </w:rPr>
              <w:br/>
            </w:r>
            <w:r w:rsidRPr="00D024F4">
              <w:rPr>
                <w:rFonts w:ascii="Times New Roman" w:eastAsia="Times New Roman" w:hAnsi="Times New Roman"/>
                <w:color w:val="000000"/>
                <w:w w:val="97"/>
                <w:sz w:val="16"/>
                <w:lang w:val="ru-RU"/>
              </w:rPr>
              <w:t xml:space="preserve">пересказывать, участвовать в беседе о произведении; </w:t>
            </w:r>
            <w:r w:rsidRPr="00D024F4">
              <w:rPr>
                <w:lang w:val="ru-RU"/>
              </w:rPr>
              <w:br/>
            </w:r>
            <w:r w:rsidRPr="00D024F4">
              <w:rPr>
                <w:rFonts w:ascii="Times New Roman" w:eastAsia="Times New Roman" w:hAnsi="Times New Roman"/>
                <w:color w:val="000000"/>
                <w:w w:val="97"/>
                <w:sz w:val="16"/>
                <w:lang w:val="ru-RU"/>
              </w:rPr>
              <w:t xml:space="preserve">Находить детали, языковые </w:t>
            </w:r>
            <w:r w:rsidRPr="00D024F4">
              <w:rPr>
                <w:lang w:val="ru-RU"/>
              </w:rPr>
              <w:br/>
            </w:r>
            <w:r w:rsidRPr="00D024F4">
              <w:rPr>
                <w:rFonts w:ascii="Times New Roman" w:eastAsia="Times New Roman" w:hAnsi="Times New Roman"/>
                <w:color w:val="000000"/>
                <w:w w:val="97"/>
                <w:sz w:val="16"/>
                <w:lang w:val="ru-RU"/>
              </w:rPr>
              <w:t xml:space="preserve">средства художественной </w:t>
            </w:r>
            <w:r w:rsidRPr="00D024F4">
              <w:rPr>
                <w:lang w:val="ru-RU"/>
              </w:rPr>
              <w:br/>
            </w:r>
            <w:r w:rsidRPr="00D024F4">
              <w:rPr>
                <w:rFonts w:ascii="Times New Roman" w:eastAsia="Times New Roman" w:hAnsi="Times New Roman"/>
                <w:color w:val="000000"/>
                <w:w w:val="97"/>
                <w:sz w:val="16"/>
                <w:lang w:val="ru-RU"/>
              </w:rPr>
              <w:t xml:space="preserve">выразительности, определять их роль в произведении; </w:t>
            </w:r>
            <w:r w:rsidRPr="00D024F4">
              <w:rPr>
                <w:lang w:val="ru-RU"/>
              </w:rPr>
              <w:br/>
            </w:r>
            <w:r w:rsidRPr="00D024F4">
              <w:rPr>
                <w:rFonts w:ascii="Times New Roman" w:eastAsia="Times New Roman" w:hAnsi="Times New Roman"/>
                <w:color w:val="000000"/>
                <w:w w:val="97"/>
                <w:sz w:val="16"/>
                <w:lang w:val="ru-RU"/>
              </w:rPr>
              <w:t xml:space="preserve">Определять характер главного героя, его взаимоотношение с природой; </w:t>
            </w:r>
            <w:r w:rsidRPr="00D024F4">
              <w:rPr>
                <w:lang w:val="ru-RU"/>
              </w:rPr>
              <w:br/>
            </w:r>
            <w:r w:rsidRPr="00D024F4">
              <w:rPr>
                <w:rFonts w:ascii="Times New Roman" w:eastAsia="Times New Roman" w:hAnsi="Times New Roman"/>
                <w:color w:val="000000"/>
                <w:w w:val="97"/>
                <w:sz w:val="16"/>
                <w:lang w:val="ru-RU"/>
              </w:rPr>
              <w:t xml:space="preserve">Выявлять роль пейзажа в </w:t>
            </w:r>
            <w:r w:rsidRPr="00D024F4">
              <w:rPr>
                <w:lang w:val="ru-RU"/>
              </w:rPr>
              <w:br/>
            </w:r>
            <w:r w:rsidRPr="00D024F4">
              <w:rPr>
                <w:rFonts w:ascii="Times New Roman" w:eastAsia="Times New Roman" w:hAnsi="Times New Roman"/>
                <w:color w:val="000000"/>
                <w:w w:val="97"/>
                <w:sz w:val="16"/>
                <w:lang w:val="ru-RU"/>
              </w:rPr>
              <w:t xml:space="preserve">рассказе; </w:t>
            </w:r>
            <w:r w:rsidRPr="00D024F4">
              <w:rPr>
                <w:lang w:val="ru-RU"/>
              </w:rPr>
              <w:br/>
            </w:r>
            <w:r w:rsidRPr="00D024F4">
              <w:rPr>
                <w:rFonts w:ascii="Times New Roman" w:eastAsia="Times New Roman" w:hAnsi="Times New Roman"/>
                <w:color w:val="000000"/>
                <w:w w:val="97"/>
                <w:sz w:val="16"/>
                <w:lang w:val="ru-RU"/>
              </w:rPr>
              <w:t xml:space="preserve">Писать сочинение по </w:t>
            </w:r>
            <w:r w:rsidRPr="00D024F4">
              <w:rPr>
                <w:lang w:val="ru-RU"/>
              </w:rPr>
              <w:br/>
            </w:r>
            <w:r w:rsidRPr="00D024F4">
              <w:rPr>
                <w:rFonts w:ascii="Times New Roman" w:eastAsia="Times New Roman" w:hAnsi="Times New Roman"/>
                <w:color w:val="000000"/>
                <w:w w:val="97"/>
                <w:sz w:val="16"/>
                <w:lang w:val="ru-RU"/>
              </w:rPr>
              <w:t>самостоятельно составленному плану;</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F54C0" w14:textId="77777777" w:rsidR="008B21AA" w:rsidRDefault="00D024F4">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321DE" w14:textId="77777777" w:rsidR="008B21AA" w:rsidRDefault="00D024F4">
            <w:pPr>
              <w:autoSpaceDE w:val="0"/>
              <w:autoSpaceDN w:val="0"/>
              <w:spacing w:before="78" w:after="0" w:line="247" w:lineRule="auto"/>
              <w:ind w:left="72" w:right="144"/>
            </w:pPr>
            <w:r>
              <w:rPr>
                <w:rFonts w:ascii="Times New Roman" w:eastAsia="Times New Roman" w:hAnsi="Times New Roman"/>
                <w:color w:val="000000"/>
                <w:w w:val="97"/>
                <w:sz w:val="16"/>
              </w:rPr>
              <w:t xml:space="preserve">https://mishka-knizhka.ru/rasskazy-dlya-detej/ </w:t>
            </w:r>
            <w:r>
              <w:br/>
            </w:r>
            <w:r>
              <w:rPr>
                <w:rFonts w:ascii="Times New Roman" w:eastAsia="Times New Roman" w:hAnsi="Times New Roman"/>
                <w:color w:val="000000"/>
                <w:w w:val="97"/>
                <w:sz w:val="16"/>
              </w:rPr>
              <w:t>rasskazy-astafeva-v-p/vasjutkino-ozero/</w:t>
            </w:r>
          </w:p>
        </w:tc>
      </w:tr>
    </w:tbl>
    <w:p w14:paraId="02E775F4" w14:textId="77777777" w:rsidR="008B21AA" w:rsidRDefault="008B21AA">
      <w:pPr>
        <w:autoSpaceDE w:val="0"/>
        <w:autoSpaceDN w:val="0"/>
        <w:spacing w:after="0" w:line="14" w:lineRule="exact"/>
      </w:pPr>
    </w:p>
    <w:p w14:paraId="04A4B0E4" w14:textId="77777777" w:rsidR="008B21AA" w:rsidRDefault="008B21AA">
      <w:pPr>
        <w:sectPr w:rsidR="008B21AA">
          <w:pgSz w:w="16840" w:h="11900"/>
          <w:pgMar w:top="284" w:right="640" w:bottom="520" w:left="666" w:header="720" w:footer="720" w:gutter="0"/>
          <w:cols w:space="720" w:equalWidth="0">
            <w:col w:w="15534" w:space="0"/>
          </w:cols>
          <w:docGrid w:linePitch="360"/>
        </w:sectPr>
      </w:pPr>
    </w:p>
    <w:p w14:paraId="3D22C47E"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008"/>
        <w:gridCol w:w="528"/>
        <w:gridCol w:w="1104"/>
        <w:gridCol w:w="1140"/>
        <w:gridCol w:w="866"/>
        <w:gridCol w:w="2400"/>
        <w:gridCol w:w="1178"/>
        <w:gridCol w:w="2882"/>
      </w:tblGrid>
      <w:tr w:rsidR="008B21AA" w14:paraId="18CEFA2B" w14:textId="77777777">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8DFF1"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5.9.</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40ABA"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color w:val="000000"/>
                <w:w w:val="97"/>
                <w:sz w:val="16"/>
                <w:lang w:val="ru-RU"/>
              </w:rPr>
              <w:t>Внеклассное чтение: П. Мериме «Маттео Фальконе»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C43E1"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5056C"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DF5A6"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5ACFB"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14.02.2023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A048F"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Чтение и анализ рассказа</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3DA097"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Устный опрос;</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694FF" w14:textId="77777777" w:rsidR="008B21AA" w:rsidRDefault="00D024F4">
            <w:pPr>
              <w:autoSpaceDE w:val="0"/>
              <w:autoSpaceDN w:val="0"/>
              <w:spacing w:before="78" w:after="0" w:line="245" w:lineRule="auto"/>
              <w:ind w:left="72" w:right="288"/>
            </w:pPr>
            <w:r>
              <w:rPr>
                <w:rFonts w:ascii="Times New Roman" w:eastAsia="Times New Roman" w:hAnsi="Times New Roman"/>
                <w:color w:val="000000"/>
                <w:w w:val="97"/>
                <w:sz w:val="16"/>
              </w:rPr>
              <w:t>https://skazki.rustih.ru/prosper-merime-matteo-falkone/</w:t>
            </w:r>
          </w:p>
        </w:tc>
      </w:tr>
      <w:tr w:rsidR="008B21AA" w14:paraId="618CA74F"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75FFD17"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D4169"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21</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8431BC2" w14:textId="77777777" w:rsidR="008B21AA" w:rsidRDefault="008B21AA"/>
        </w:tc>
      </w:tr>
      <w:tr w:rsidR="008B21AA" w:rsidRPr="00337CDA" w14:paraId="269CFBAB"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BFB66A0"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color w:val="000000"/>
                <w:w w:val="97"/>
                <w:sz w:val="16"/>
                <w:lang w:val="ru-RU"/>
              </w:rPr>
              <w:t xml:space="preserve">Раздел 6. </w:t>
            </w:r>
            <w:r w:rsidRPr="00D024F4">
              <w:rPr>
                <w:rFonts w:ascii="Times New Roman" w:eastAsia="Times New Roman" w:hAnsi="Times New Roman"/>
                <w:b/>
                <w:color w:val="000000"/>
                <w:w w:val="97"/>
                <w:sz w:val="16"/>
                <w:lang w:val="ru-RU"/>
              </w:rPr>
              <w:t xml:space="preserve">Литература </w:t>
            </w:r>
            <w:r>
              <w:rPr>
                <w:rFonts w:ascii="Times New Roman" w:eastAsia="Times New Roman" w:hAnsi="Times New Roman"/>
                <w:b/>
                <w:color w:val="000000"/>
                <w:w w:val="97"/>
                <w:sz w:val="16"/>
              </w:rPr>
              <w:t>XX</w:t>
            </w:r>
            <w:r w:rsidRPr="00D024F4">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D024F4">
              <w:rPr>
                <w:rFonts w:ascii="Times New Roman" w:eastAsia="Times New Roman" w:hAnsi="Times New Roman"/>
                <w:b/>
                <w:color w:val="000000"/>
                <w:w w:val="97"/>
                <w:sz w:val="16"/>
                <w:lang w:val="ru-RU"/>
              </w:rPr>
              <w:t xml:space="preserve"> веков</w:t>
            </w:r>
          </w:p>
        </w:tc>
      </w:tr>
      <w:tr w:rsidR="008B21AA" w14:paraId="5E89927B"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F8631"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6.1.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BF30C" w14:textId="77777777" w:rsidR="008B21AA" w:rsidRPr="00D024F4" w:rsidRDefault="00D024F4">
            <w:pPr>
              <w:autoSpaceDE w:val="0"/>
              <w:autoSpaceDN w:val="0"/>
              <w:spacing w:before="78" w:after="0" w:line="247" w:lineRule="auto"/>
              <w:ind w:left="72" w:right="288"/>
              <w:rPr>
                <w:lang w:val="ru-RU"/>
              </w:rPr>
            </w:pPr>
            <w:r w:rsidRPr="00D024F4">
              <w:rPr>
                <w:rFonts w:ascii="Times New Roman" w:eastAsia="Times New Roman" w:hAnsi="Times New Roman"/>
                <w:color w:val="000000"/>
                <w:w w:val="97"/>
                <w:sz w:val="16"/>
                <w:lang w:val="ru-RU"/>
              </w:rPr>
              <w:t>Произведения отечественной прозы на тему «Человек на войне» (не менее двух</w:t>
            </w:r>
            <w:proofErr w:type="gramStart"/>
            <w:r w:rsidRPr="00D024F4">
              <w:rPr>
                <w:rFonts w:ascii="Times New Roman" w:eastAsia="Times New Roman" w:hAnsi="Times New Roman"/>
                <w:color w:val="000000"/>
                <w:w w:val="97"/>
                <w:sz w:val="16"/>
                <w:lang w:val="ru-RU"/>
              </w:rPr>
              <w:t>).Л.</w:t>
            </w:r>
            <w:proofErr w:type="gramEnd"/>
            <w:r w:rsidRPr="00D024F4">
              <w:rPr>
                <w:rFonts w:ascii="Times New Roman" w:eastAsia="Times New Roman" w:hAnsi="Times New Roman"/>
                <w:color w:val="000000"/>
                <w:w w:val="97"/>
                <w:sz w:val="16"/>
                <w:lang w:val="ru-RU"/>
              </w:rPr>
              <w:t xml:space="preserve"> А. Кассиль. «Дорогие мои мальчишки</w:t>
            </w:r>
            <w:proofErr w:type="gramStart"/>
            <w:r w:rsidRPr="00D024F4">
              <w:rPr>
                <w:rFonts w:ascii="Times New Roman" w:eastAsia="Times New Roman" w:hAnsi="Times New Roman"/>
                <w:color w:val="000000"/>
                <w:w w:val="97"/>
                <w:sz w:val="16"/>
                <w:lang w:val="ru-RU"/>
              </w:rPr>
              <w:t>»;  В.</w:t>
            </w:r>
            <w:proofErr w:type="gramEnd"/>
            <w:r w:rsidRPr="00D024F4">
              <w:rPr>
                <w:rFonts w:ascii="Times New Roman" w:eastAsia="Times New Roman" w:hAnsi="Times New Roman"/>
                <w:color w:val="000000"/>
                <w:w w:val="97"/>
                <w:sz w:val="16"/>
                <w:lang w:val="ru-RU"/>
              </w:rPr>
              <w:t xml:space="preserve"> П. </w:t>
            </w:r>
            <w:proofErr w:type="spellStart"/>
            <w:r w:rsidRPr="00D024F4">
              <w:rPr>
                <w:rFonts w:ascii="Times New Roman" w:eastAsia="Times New Roman" w:hAnsi="Times New Roman"/>
                <w:color w:val="000000"/>
                <w:w w:val="97"/>
                <w:sz w:val="16"/>
                <w:lang w:val="ru-RU"/>
              </w:rPr>
              <w:t>Катаев.«Сын</w:t>
            </w:r>
            <w:proofErr w:type="spellEnd"/>
            <w:r w:rsidRPr="00D024F4">
              <w:rPr>
                <w:rFonts w:ascii="Times New Roman" w:eastAsia="Times New Roman" w:hAnsi="Times New Roman"/>
                <w:color w:val="000000"/>
                <w:w w:val="97"/>
                <w:sz w:val="16"/>
                <w:lang w:val="ru-RU"/>
              </w:rPr>
              <w:t xml:space="preserve"> полка»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7E6E8"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21A11"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EB21B"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36491"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15.02.2023 21.02.2023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5CF58" w14:textId="77777777" w:rsidR="008B21AA" w:rsidRPr="00D024F4" w:rsidRDefault="00D024F4">
            <w:pPr>
              <w:autoSpaceDE w:val="0"/>
              <w:autoSpaceDN w:val="0"/>
              <w:spacing w:before="78" w:after="0" w:line="254" w:lineRule="auto"/>
              <w:ind w:left="72" w:right="144"/>
              <w:rPr>
                <w:lang w:val="ru-RU"/>
              </w:rPr>
            </w:pPr>
            <w:r w:rsidRPr="00D024F4">
              <w:rPr>
                <w:rFonts w:ascii="Times New Roman" w:eastAsia="Times New Roman" w:hAnsi="Times New Roman"/>
                <w:color w:val="000000"/>
                <w:w w:val="97"/>
                <w:sz w:val="16"/>
                <w:lang w:val="ru-RU"/>
              </w:rPr>
              <w:t xml:space="preserve">Воспринимать и выразительно читать литературное </w:t>
            </w:r>
            <w:r w:rsidRPr="00D024F4">
              <w:rPr>
                <w:lang w:val="ru-RU"/>
              </w:rPr>
              <w:br/>
            </w:r>
            <w:r w:rsidRPr="00D024F4">
              <w:rPr>
                <w:rFonts w:ascii="Times New Roman" w:eastAsia="Times New Roman" w:hAnsi="Times New Roman"/>
                <w:color w:val="000000"/>
                <w:w w:val="97"/>
                <w:sz w:val="16"/>
                <w:lang w:val="ru-RU"/>
              </w:rPr>
              <w:t xml:space="preserve">произведение; </w:t>
            </w:r>
            <w:r w:rsidRPr="00D024F4">
              <w:rPr>
                <w:lang w:val="ru-RU"/>
              </w:rPr>
              <w:br/>
            </w:r>
            <w:r w:rsidRPr="00D024F4">
              <w:rPr>
                <w:rFonts w:ascii="Times New Roman" w:eastAsia="Times New Roman" w:hAnsi="Times New Roman"/>
                <w:color w:val="000000"/>
                <w:w w:val="97"/>
                <w:sz w:val="16"/>
                <w:lang w:val="ru-RU"/>
              </w:rPr>
              <w:t xml:space="preserve">Отвечать на вопросы (с </w:t>
            </w:r>
            <w:r w:rsidRPr="00D024F4">
              <w:rPr>
                <w:lang w:val="ru-RU"/>
              </w:rPr>
              <w:br/>
            </w:r>
            <w:r w:rsidRPr="00D024F4">
              <w:rPr>
                <w:rFonts w:ascii="Times New Roman" w:eastAsia="Times New Roman" w:hAnsi="Times New Roman"/>
                <w:color w:val="000000"/>
                <w:w w:val="97"/>
                <w:sz w:val="16"/>
                <w:lang w:val="ru-RU"/>
              </w:rPr>
              <w:t xml:space="preserve">использованием цитирования) и самостоятельно формулировать вопросы к тексту; </w:t>
            </w:r>
            <w:r w:rsidRPr="00D024F4">
              <w:rPr>
                <w:lang w:val="ru-RU"/>
              </w:rPr>
              <w:br/>
            </w:r>
            <w:r w:rsidRPr="00D024F4">
              <w:rPr>
                <w:rFonts w:ascii="Times New Roman" w:eastAsia="Times New Roman" w:hAnsi="Times New Roman"/>
                <w:color w:val="000000"/>
                <w:w w:val="97"/>
                <w:sz w:val="16"/>
                <w:lang w:val="ru-RU"/>
              </w:rPr>
              <w:t xml:space="preserve">Характеризовать и сопоставлять героев произведения, выявлять художественные средства их </w:t>
            </w:r>
            <w:r w:rsidRPr="00D024F4">
              <w:rPr>
                <w:lang w:val="ru-RU"/>
              </w:rPr>
              <w:br/>
            </w:r>
            <w:r w:rsidRPr="00D024F4">
              <w:rPr>
                <w:rFonts w:ascii="Times New Roman" w:eastAsia="Times New Roman" w:hAnsi="Times New Roman"/>
                <w:color w:val="000000"/>
                <w:w w:val="97"/>
                <w:sz w:val="16"/>
                <w:lang w:val="ru-RU"/>
              </w:rPr>
              <w:t xml:space="preserve">создания; </w:t>
            </w:r>
            <w:r w:rsidRPr="00D024F4">
              <w:rPr>
                <w:lang w:val="ru-RU"/>
              </w:rPr>
              <w:br/>
            </w:r>
            <w:r w:rsidRPr="00D024F4">
              <w:rPr>
                <w:rFonts w:ascii="Times New Roman" w:eastAsia="Times New Roman" w:hAnsi="Times New Roman"/>
                <w:color w:val="000000"/>
                <w:w w:val="97"/>
                <w:sz w:val="16"/>
                <w:lang w:val="ru-RU"/>
              </w:rPr>
              <w:t>Использовать различные виды пересказа произведения;</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00D14" w14:textId="77777777" w:rsidR="008B21AA" w:rsidRDefault="00D024F4">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29541" w14:textId="77777777" w:rsidR="008B21AA" w:rsidRDefault="00D024F4">
            <w:pPr>
              <w:autoSpaceDE w:val="0"/>
              <w:autoSpaceDN w:val="0"/>
              <w:spacing w:before="78" w:after="0" w:line="250" w:lineRule="auto"/>
              <w:ind w:left="72" w:right="144"/>
            </w:pPr>
            <w:r>
              <w:rPr>
                <w:rFonts w:ascii="Times New Roman" w:eastAsia="Times New Roman" w:hAnsi="Times New Roman"/>
                <w:color w:val="000000"/>
                <w:w w:val="97"/>
                <w:sz w:val="16"/>
              </w:rPr>
              <w:t>https://mishka-knizhka.ru/rasskazy-dlya-detej/rasskazy-</w:t>
            </w:r>
            <w:r>
              <w:br/>
            </w:r>
            <w:r>
              <w:rPr>
                <w:rFonts w:ascii="Times New Roman" w:eastAsia="Times New Roman" w:hAnsi="Times New Roman"/>
                <w:color w:val="000000"/>
                <w:w w:val="97"/>
                <w:sz w:val="16"/>
              </w:rPr>
              <w:t>i-povesti-kataeva-v-p/syn-polka-kataev-v-p/</w:t>
            </w:r>
          </w:p>
          <w:p w14:paraId="3CC4A20D" w14:textId="77777777" w:rsidR="008B21AA" w:rsidRDefault="00D024F4">
            <w:pPr>
              <w:autoSpaceDE w:val="0"/>
              <w:autoSpaceDN w:val="0"/>
              <w:spacing w:before="212" w:after="0" w:line="233" w:lineRule="auto"/>
              <w:ind w:left="72"/>
            </w:pPr>
            <w:r>
              <w:rPr>
                <w:rFonts w:ascii="Times New Roman" w:eastAsia="Times New Roman" w:hAnsi="Times New Roman"/>
                <w:color w:val="000000"/>
                <w:w w:val="97"/>
                <w:sz w:val="16"/>
              </w:rPr>
              <w:t>https://www.litmir.me/br/?b=82225&amp;p=1</w:t>
            </w:r>
          </w:p>
        </w:tc>
      </w:tr>
      <w:tr w:rsidR="008B21AA" w14:paraId="45204C81" w14:textId="77777777">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556A4"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6.2.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9C93D" w14:textId="77777777" w:rsidR="008B21AA" w:rsidRPr="00D024F4" w:rsidRDefault="00D024F4">
            <w:pPr>
              <w:autoSpaceDE w:val="0"/>
              <w:autoSpaceDN w:val="0"/>
              <w:spacing w:before="78" w:after="0" w:line="247" w:lineRule="auto"/>
              <w:ind w:left="72" w:right="144"/>
              <w:rPr>
                <w:lang w:val="ru-RU"/>
              </w:rPr>
            </w:pPr>
            <w:r w:rsidRPr="00D024F4">
              <w:rPr>
                <w:rFonts w:ascii="Times New Roman" w:eastAsia="Times New Roman" w:hAnsi="Times New Roman"/>
                <w:color w:val="000000"/>
                <w:w w:val="97"/>
                <w:sz w:val="16"/>
                <w:lang w:val="ru-RU"/>
              </w:rPr>
              <w:t>Внеклассное чтение: Стихотворения на тему "Дети на войне", К. М. Симонов "Сын артиллериста", А. Т. Твардовский «Рассказ танкиста»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A0612"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7C35E"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EDD63"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022EA"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22.02.2023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83FE6" w14:textId="77777777" w:rsidR="008B21AA" w:rsidRPr="00D024F4" w:rsidRDefault="00D024F4">
            <w:pPr>
              <w:autoSpaceDE w:val="0"/>
              <w:autoSpaceDN w:val="0"/>
              <w:spacing w:before="78" w:after="0" w:line="245" w:lineRule="auto"/>
              <w:ind w:left="72" w:right="144"/>
              <w:rPr>
                <w:lang w:val="ru-RU"/>
              </w:rPr>
            </w:pPr>
            <w:r w:rsidRPr="00D024F4">
              <w:rPr>
                <w:rFonts w:ascii="Times New Roman" w:eastAsia="Times New Roman" w:hAnsi="Times New Roman"/>
                <w:color w:val="000000"/>
                <w:w w:val="97"/>
                <w:sz w:val="16"/>
                <w:lang w:val="ru-RU"/>
              </w:rPr>
              <w:t>Учить наизусть стихотворение или его отрывок</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8530A" w14:textId="77777777" w:rsidR="008B21AA" w:rsidRDefault="00D024F4">
            <w:pPr>
              <w:autoSpaceDE w:val="0"/>
              <w:autoSpaceDN w:val="0"/>
              <w:spacing w:before="78" w:after="0" w:line="230"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68379" w14:textId="77777777" w:rsidR="008B21AA" w:rsidRDefault="00D024F4">
            <w:pPr>
              <w:autoSpaceDE w:val="0"/>
              <w:autoSpaceDN w:val="0"/>
              <w:spacing w:before="78" w:after="0" w:line="245" w:lineRule="auto"/>
              <w:ind w:left="72" w:right="144"/>
            </w:pPr>
            <w:r>
              <w:rPr>
                <w:rFonts w:ascii="Times New Roman" w:eastAsia="Times New Roman" w:hAnsi="Times New Roman"/>
                <w:color w:val="000000"/>
                <w:w w:val="97"/>
                <w:sz w:val="16"/>
              </w:rPr>
              <w:t>https://rupoem.ru/simonov/major-privez-malchishku.aspx</w:t>
            </w:r>
          </w:p>
          <w:p w14:paraId="1B3E6E75" w14:textId="77777777" w:rsidR="008B21AA" w:rsidRDefault="00D024F4">
            <w:pPr>
              <w:autoSpaceDE w:val="0"/>
              <w:autoSpaceDN w:val="0"/>
              <w:spacing w:before="212" w:after="0" w:line="247" w:lineRule="auto"/>
              <w:ind w:left="72" w:right="432"/>
            </w:pPr>
            <w:r>
              <w:rPr>
                <w:rFonts w:ascii="Times New Roman" w:eastAsia="Times New Roman" w:hAnsi="Times New Roman"/>
                <w:color w:val="000000"/>
                <w:w w:val="97"/>
                <w:sz w:val="16"/>
              </w:rPr>
              <w:t xml:space="preserve">https://mishka-knizhka.ru/stihi-dlya-detej/poety-rossii/ </w:t>
            </w:r>
            <w:r>
              <w:br/>
            </w:r>
            <w:r>
              <w:rPr>
                <w:rFonts w:ascii="Times New Roman" w:eastAsia="Times New Roman" w:hAnsi="Times New Roman"/>
                <w:color w:val="000000"/>
                <w:w w:val="97"/>
                <w:sz w:val="16"/>
              </w:rPr>
              <w:t>sbornik-pojetov-rossii/syn-artillerista/</w:t>
            </w:r>
          </w:p>
        </w:tc>
      </w:tr>
      <w:tr w:rsidR="008B21AA" w14:paraId="7B9510CB" w14:textId="77777777">
        <w:trPr>
          <w:trHeight w:hRule="exact" w:val="26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3CE14"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6.3.</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5873F" w14:textId="77777777" w:rsidR="008B21AA" w:rsidRPr="00D024F4" w:rsidRDefault="00D024F4">
            <w:pPr>
              <w:autoSpaceDE w:val="0"/>
              <w:autoSpaceDN w:val="0"/>
              <w:spacing w:before="78" w:after="0" w:line="252" w:lineRule="auto"/>
              <w:ind w:left="72" w:right="288"/>
              <w:rPr>
                <w:lang w:val="ru-RU"/>
              </w:rPr>
            </w:pPr>
            <w:r w:rsidRPr="00D024F4">
              <w:rPr>
                <w:rFonts w:ascii="Times New Roman" w:eastAsia="Times New Roman" w:hAnsi="Times New Roman"/>
                <w:color w:val="000000"/>
                <w:w w:val="97"/>
                <w:sz w:val="16"/>
                <w:lang w:val="ru-RU"/>
              </w:rPr>
              <w:t xml:space="preserve">Произведения отечественных писателей </w:t>
            </w:r>
            <w:r>
              <w:rPr>
                <w:rFonts w:ascii="Times New Roman" w:eastAsia="Times New Roman" w:hAnsi="Times New Roman"/>
                <w:color w:val="000000"/>
                <w:w w:val="97"/>
                <w:sz w:val="16"/>
              </w:rPr>
              <w:t>XIX</w:t>
            </w:r>
            <w:r w:rsidRPr="00D024F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D024F4">
              <w:rPr>
                <w:rFonts w:ascii="Times New Roman" w:eastAsia="Times New Roman" w:hAnsi="Times New Roman"/>
                <w:color w:val="000000"/>
                <w:w w:val="97"/>
                <w:sz w:val="16"/>
                <w:lang w:val="ru-RU"/>
              </w:rPr>
              <w:t xml:space="preserve"> веков на тему детства: В. Г. Короленко, В. П. Катаева, В. П. Крапивина, Ю. П. Казакова, А. Г. Алексина, В. П. Астафьева, В. К. Железникова, Ю. Я. Яковлева, Ю. И. Коваля, А. А. </w:t>
            </w:r>
            <w:proofErr w:type="spellStart"/>
            <w:r w:rsidRPr="00D024F4">
              <w:rPr>
                <w:rFonts w:ascii="Times New Roman" w:eastAsia="Times New Roman" w:hAnsi="Times New Roman"/>
                <w:color w:val="000000"/>
                <w:w w:val="97"/>
                <w:sz w:val="16"/>
                <w:lang w:val="ru-RU"/>
              </w:rPr>
              <w:t>Гиваргизова</w:t>
            </w:r>
            <w:proofErr w:type="spellEnd"/>
            <w:r w:rsidRPr="00D024F4">
              <w:rPr>
                <w:rFonts w:ascii="Times New Roman" w:eastAsia="Times New Roman" w:hAnsi="Times New Roman"/>
                <w:color w:val="000000"/>
                <w:w w:val="97"/>
                <w:sz w:val="16"/>
                <w:lang w:val="ru-RU"/>
              </w:rPr>
              <w:t xml:space="preserve">, М. С. </w:t>
            </w:r>
            <w:proofErr w:type="spellStart"/>
            <w:r w:rsidRPr="00D024F4">
              <w:rPr>
                <w:rFonts w:ascii="Times New Roman" w:eastAsia="Times New Roman" w:hAnsi="Times New Roman"/>
                <w:color w:val="000000"/>
                <w:w w:val="97"/>
                <w:sz w:val="16"/>
                <w:lang w:val="ru-RU"/>
              </w:rPr>
              <w:t>Аромштам</w:t>
            </w:r>
            <w:proofErr w:type="spellEnd"/>
            <w:r w:rsidRPr="00D024F4">
              <w:rPr>
                <w:rFonts w:ascii="Times New Roman" w:eastAsia="Times New Roman" w:hAnsi="Times New Roman"/>
                <w:color w:val="000000"/>
                <w:w w:val="97"/>
                <w:sz w:val="16"/>
                <w:lang w:val="ru-RU"/>
              </w:rPr>
              <w:t xml:space="preserve">, Н. Ю. </w:t>
            </w:r>
            <w:proofErr w:type="spellStart"/>
            <w:r w:rsidRPr="00D024F4">
              <w:rPr>
                <w:rFonts w:ascii="Times New Roman" w:eastAsia="Times New Roman" w:hAnsi="Times New Roman"/>
                <w:color w:val="000000"/>
                <w:w w:val="97"/>
                <w:sz w:val="16"/>
                <w:lang w:val="ru-RU"/>
              </w:rPr>
              <w:t>Абгарян</w:t>
            </w:r>
            <w:proofErr w:type="spellEnd"/>
            <w:r w:rsidRPr="00D024F4">
              <w:rPr>
                <w:rFonts w:ascii="Times New Roman" w:eastAsia="Times New Roman" w:hAnsi="Times New Roman"/>
                <w:color w:val="000000"/>
                <w:w w:val="97"/>
                <w:sz w:val="16"/>
                <w:lang w:val="ru-RU"/>
              </w:rPr>
              <w:t xml:space="preserve">, А. В. </w:t>
            </w:r>
            <w:proofErr w:type="spellStart"/>
            <w:r w:rsidRPr="00D024F4">
              <w:rPr>
                <w:rFonts w:ascii="Times New Roman" w:eastAsia="Times New Roman" w:hAnsi="Times New Roman"/>
                <w:color w:val="000000"/>
                <w:w w:val="97"/>
                <w:sz w:val="16"/>
                <w:lang w:val="ru-RU"/>
              </w:rPr>
              <w:t>Жвалевского</w:t>
            </w:r>
            <w:proofErr w:type="spellEnd"/>
            <w:r w:rsidRPr="00D024F4">
              <w:rPr>
                <w:rFonts w:ascii="Times New Roman" w:eastAsia="Times New Roman" w:hAnsi="Times New Roman"/>
                <w:color w:val="000000"/>
                <w:w w:val="97"/>
                <w:sz w:val="16"/>
                <w:lang w:val="ru-RU"/>
              </w:rPr>
              <w:t xml:space="preserve"> и Е. Б. Пастернак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23548"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3013E"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538B8D"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D8CF3"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24.02.2023 01.03.2023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4E8E4" w14:textId="77777777" w:rsidR="008B21AA" w:rsidRPr="00D024F4" w:rsidRDefault="00D024F4">
            <w:pPr>
              <w:autoSpaceDE w:val="0"/>
              <w:autoSpaceDN w:val="0"/>
              <w:spacing w:before="78" w:after="0" w:line="254" w:lineRule="auto"/>
              <w:ind w:left="72" w:right="144"/>
              <w:rPr>
                <w:lang w:val="ru-RU"/>
              </w:rPr>
            </w:pPr>
            <w:r w:rsidRPr="00D024F4">
              <w:rPr>
                <w:rFonts w:ascii="Times New Roman" w:eastAsia="Times New Roman" w:hAnsi="Times New Roman"/>
                <w:color w:val="000000"/>
                <w:w w:val="97"/>
                <w:sz w:val="16"/>
                <w:lang w:val="ru-RU"/>
              </w:rPr>
              <w:t xml:space="preserve">Воспринимать и выразительно читать литературное </w:t>
            </w:r>
            <w:r w:rsidRPr="00D024F4">
              <w:rPr>
                <w:lang w:val="ru-RU"/>
              </w:rPr>
              <w:br/>
            </w:r>
            <w:r w:rsidRPr="00D024F4">
              <w:rPr>
                <w:rFonts w:ascii="Times New Roman" w:eastAsia="Times New Roman" w:hAnsi="Times New Roman"/>
                <w:color w:val="000000"/>
                <w:w w:val="97"/>
                <w:sz w:val="16"/>
                <w:lang w:val="ru-RU"/>
              </w:rPr>
              <w:t xml:space="preserve">произведение; </w:t>
            </w:r>
            <w:r w:rsidRPr="00D024F4">
              <w:rPr>
                <w:lang w:val="ru-RU"/>
              </w:rPr>
              <w:br/>
            </w:r>
            <w:r w:rsidRPr="00D024F4">
              <w:rPr>
                <w:rFonts w:ascii="Times New Roman" w:eastAsia="Times New Roman" w:hAnsi="Times New Roman"/>
                <w:color w:val="000000"/>
                <w:w w:val="97"/>
                <w:sz w:val="16"/>
                <w:lang w:val="ru-RU"/>
              </w:rPr>
              <w:t xml:space="preserve">Определять тему, идею </w:t>
            </w:r>
            <w:r w:rsidRPr="00D024F4">
              <w:rPr>
                <w:lang w:val="ru-RU"/>
              </w:rPr>
              <w:br/>
            </w:r>
            <w:r w:rsidRPr="00D024F4">
              <w:rPr>
                <w:rFonts w:ascii="Times New Roman" w:eastAsia="Times New Roman" w:hAnsi="Times New Roman"/>
                <w:color w:val="000000"/>
                <w:w w:val="97"/>
                <w:sz w:val="16"/>
                <w:lang w:val="ru-RU"/>
              </w:rPr>
              <w:t xml:space="preserve">произведения; </w:t>
            </w:r>
            <w:r w:rsidRPr="00D024F4">
              <w:rPr>
                <w:lang w:val="ru-RU"/>
              </w:rPr>
              <w:br/>
            </w:r>
            <w:r w:rsidRPr="00D024F4">
              <w:rPr>
                <w:rFonts w:ascii="Times New Roman" w:eastAsia="Times New Roman" w:hAnsi="Times New Roman"/>
                <w:color w:val="000000"/>
                <w:w w:val="97"/>
                <w:sz w:val="16"/>
                <w:lang w:val="ru-RU"/>
              </w:rPr>
              <w:t xml:space="preserve">Сопоставлять героев и их </w:t>
            </w:r>
            <w:r w:rsidRPr="00D024F4">
              <w:rPr>
                <w:lang w:val="ru-RU"/>
              </w:rPr>
              <w:br/>
            </w:r>
            <w:r w:rsidRPr="00D024F4">
              <w:rPr>
                <w:rFonts w:ascii="Times New Roman" w:eastAsia="Times New Roman" w:hAnsi="Times New Roman"/>
                <w:color w:val="000000"/>
                <w:w w:val="97"/>
                <w:sz w:val="16"/>
                <w:lang w:val="ru-RU"/>
              </w:rPr>
              <w:t xml:space="preserve">поступки с другими </w:t>
            </w:r>
            <w:r w:rsidRPr="00D024F4">
              <w:rPr>
                <w:lang w:val="ru-RU"/>
              </w:rPr>
              <w:br/>
            </w:r>
            <w:r w:rsidRPr="00D024F4">
              <w:rPr>
                <w:rFonts w:ascii="Times New Roman" w:eastAsia="Times New Roman" w:hAnsi="Times New Roman"/>
                <w:color w:val="000000"/>
                <w:w w:val="97"/>
                <w:sz w:val="16"/>
                <w:lang w:val="ru-RU"/>
              </w:rPr>
              <w:t xml:space="preserve">персонажами прочитанного </w:t>
            </w:r>
            <w:r w:rsidRPr="00D024F4">
              <w:rPr>
                <w:lang w:val="ru-RU"/>
              </w:rPr>
              <w:br/>
            </w:r>
            <w:r w:rsidRPr="00D024F4">
              <w:rPr>
                <w:rFonts w:ascii="Times New Roman" w:eastAsia="Times New Roman" w:hAnsi="Times New Roman"/>
                <w:color w:val="000000"/>
                <w:w w:val="97"/>
                <w:sz w:val="16"/>
                <w:lang w:val="ru-RU"/>
              </w:rPr>
              <w:t xml:space="preserve">произведения и персонажами других произведений; </w:t>
            </w:r>
            <w:r w:rsidRPr="00D024F4">
              <w:rPr>
                <w:lang w:val="ru-RU"/>
              </w:rPr>
              <w:br/>
            </w:r>
            <w:r w:rsidRPr="00D024F4">
              <w:rPr>
                <w:rFonts w:ascii="Times New Roman" w:eastAsia="Times New Roman" w:hAnsi="Times New Roman"/>
                <w:color w:val="000000"/>
                <w:w w:val="97"/>
                <w:sz w:val="16"/>
                <w:lang w:val="ru-RU"/>
              </w:rPr>
              <w:t>Выявлять авторскую позицию;</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76FE2" w14:textId="77777777" w:rsidR="008B21AA" w:rsidRDefault="00D024F4">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C1C78"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https://ilibrary.ru/text/1764/p.1/index.html</w:t>
            </w:r>
          </w:p>
          <w:p w14:paraId="378D32F6" w14:textId="77777777" w:rsidR="008B21AA" w:rsidRDefault="00D024F4">
            <w:pPr>
              <w:autoSpaceDE w:val="0"/>
              <w:autoSpaceDN w:val="0"/>
              <w:spacing w:before="212" w:after="0" w:line="250" w:lineRule="auto"/>
              <w:ind w:left="72" w:right="144"/>
            </w:pPr>
            <w:r>
              <w:rPr>
                <w:rFonts w:ascii="Times New Roman" w:eastAsia="Times New Roman" w:hAnsi="Times New Roman"/>
                <w:color w:val="000000"/>
                <w:w w:val="97"/>
                <w:sz w:val="16"/>
              </w:rPr>
              <w:t>https://mishka-knizhka.ru/rasskazy-dlya-detej/sbornik-rasskazov/oruzhenosec-kashka/</w:t>
            </w:r>
          </w:p>
          <w:p w14:paraId="3EE8DB83" w14:textId="77777777" w:rsidR="008B21AA" w:rsidRDefault="00D024F4">
            <w:pPr>
              <w:autoSpaceDE w:val="0"/>
              <w:autoSpaceDN w:val="0"/>
              <w:spacing w:before="210" w:after="0" w:line="250" w:lineRule="auto"/>
              <w:ind w:left="72" w:right="144"/>
            </w:pPr>
            <w:r>
              <w:rPr>
                <w:rFonts w:ascii="Times New Roman" w:eastAsia="Times New Roman" w:hAnsi="Times New Roman"/>
                <w:color w:val="000000"/>
                <w:w w:val="97"/>
                <w:sz w:val="16"/>
              </w:rPr>
              <w:t>https://mishka-knizhka.ru/rasskazy-dlya-detej/sbornik-</w:t>
            </w:r>
            <w:r>
              <w:br/>
            </w:r>
            <w:r>
              <w:rPr>
                <w:rFonts w:ascii="Times New Roman" w:eastAsia="Times New Roman" w:hAnsi="Times New Roman"/>
                <w:color w:val="000000"/>
                <w:w w:val="97"/>
                <w:sz w:val="16"/>
              </w:rPr>
              <w:t>rasskazov/ten-karavelly-krapivin/</w:t>
            </w:r>
          </w:p>
          <w:p w14:paraId="063A09C2" w14:textId="77777777" w:rsidR="008B21AA" w:rsidRDefault="00D024F4">
            <w:pPr>
              <w:autoSpaceDE w:val="0"/>
              <w:autoSpaceDN w:val="0"/>
              <w:spacing w:before="212" w:after="0" w:line="247" w:lineRule="auto"/>
              <w:ind w:left="72" w:right="144"/>
            </w:pPr>
            <w:r>
              <w:rPr>
                <w:rFonts w:ascii="Times New Roman" w:eastAsia="Times New Roman" w:hAnsi="Times New Roman"/>
                <w:color w:val="000000"/>
                <w:w w:val="97"/>
                <w:sz w:val="16"/>
              </w:rPr>
              <w:t>https://mishka-knizhka.ru/rasskazy-dlya-detej/sbornik-</w:t>
            </w:r>
            <w:r>
              <w:br/>
            </w:r>
            <w:r>
              <w:rPr>
                <w:rFonts w:ascii="Times New Roman" w:eastAsia="Times New Roman" w:hAnsi="Times New Roman"/>
                <w:color w:val="000000"/>
                <w:w w:val="97"/>
                <w:sz w:val="16"/>
              </w:rPr>
              <w:t>rasskazov/kortik-rybakov/</w:t>
            </w:r>
          </w:p>
        </w:tc>
      </w:tr>
      <w:tr w:rsidR="008B21AA" w14:paraId="5ADBE392" w14:textId="77777777">
        <w:trPr>
          <w:trHeight w:hRule="exact" w:val="1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23A3A"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6.4.</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08DEC"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color w:val="000000"/>
                <w:w w:val="97"/>
                <w:sz w:val="16"/>
                <w:lang w:val="ru-RU"/>
              </w:rPr>
              <w:t>Внеклассное чтение: М.С. Киселева "</w:t>
            </w:r>
            <w:proofErr w:type="spellStart"/>
            <w:r w:rsidRPr="00D024F4">
              <w:rPr>
                <w:rFonts w:ascii="Times New Roman" w:eastAsia="Times New Roman" w:hAnsi="Times New Roman"/>
                <w:color w:val="000000"/>
                <w:w w:val="97"/>
                <w:sz w:val="16"/>
                <w:lang w:val="ru-RU"/>
              </w:rPr>
              <w:t>Маняшкино</w:t>
            </w:r>
            <w:proofErr w:type="spellEnd"/>
            <w:r w:rsidRPr="00D024F4">
              <w:rPr>
                <w:rFonts w:ascii="Times New Roman" w:eastAsia="Times New Roman" w:hAnsi="Times New Roman"/>
                <w:color w:val="000000"/>
                <w:w w:val="97"/>
                <w:sz w:val="16"/>
                <w:lang w:val="ru-RU"/>
              </w:rPr>
              <w:t xml:space="preserve"> лето", рассказы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1822F"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C0AD5"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86B57"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AB9E7"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02.03.2023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AAFD4" w14:textId="77777777" w:rsidR="008B21AA" w:rsidRPr="00D024F4" w:rsidRDefault="00D024F4">
            <w:pPr>
              <w:autoSpaceDE w:val="0"/>
              <w:autoSpaceDN w:val="0"/>
              <w:spacing w:before="78" w:after="0" w:line="252" w:lineRule="auto"/>
              <w:ind w:left="72" w:right="144"/>
              <w:rPr>
                <w:lang w:val="ru-RU"/>
              </w:rPr>
            </w:pPr>
            <w:r w:rsidRPr="00D024F4">
              <w:rPr>
                <w:rFonts w:ascii="Times New Roman" w:eastAsia="Times New Roman" w:hAnsi="Times New Roman"/>
                <w:color w:val="000000"/>
                <w:w w:val="97"/>
                <w:sz w:val="16"/>
                <w:lang w:val="ru-RU"/>
              </w:rPr>
              <w:t xml:space="preserve">Выразительное чтение </w:t>
            </w:r>
            <w:r w:rsidRPr="00D024F4">
              <w:rPr>
                <w:lang w:val="ru-RU"/>
              </w:rPr>
              <w:br/>
            </w:r>
            <w:proofErr w:type="spellStart"/>
            <w:r w:rsidRPr="00D024F4">
              <w:rPr>
                <w:rFonts w:ascii="Times New Roman" w:eastAsia="Times New Roman" w:hAnsi="Times New Roman"/>
                <w:color w:val="000000"/>
                <w:w w:val="97"/>
                <w:sz w:val="16"/>
                <w:lang w:val="ru-RU"/>
              </w:rPr>
              <w:t>стихлтворений</w:t>
            </w:r>
            <w:proofErr w:type="spellEnd"/>
            <w:r w:rsidRPr="00D024F4">
              <w:rPr>
                <w:rFonts w:ascii="Times New Roman" w:eastAsia="Times New Roman" w:hAnsi="Times New Roman"/>
                <w:color w:val="000000"/>
                <w:w w:val="97"/>
                <w:sz w:val="16"/>
                <w:lang w:val="ru-RU"/>
              </w:rPr>
              <w:t xml:space="preserve"> С.А. Есенина «Я покинул родимый дом…»,</w:t>
            </w:r>
            <w:r w:rsidRPr="00D024F4">
              <w:rPr>
                <w:lang w:val="ru-RU"/>
              </w:rPr>
              <w:br/>
            </w:r>
            <w:r w:rsidRPr="00D024F4">
              <w:rPr>
                <w:rFonts w:ascii="Times New Roman" w:eastAsia="Times New Roman" w:hAnsi="Times New Roman"/>
                <w:color w:val="000000"/>
                <w:w w:val="97"/>
                <w:sz w:val="16"/>
                <w:lang w:val="ru-RU"/>
              </w:rPr>
              <w:t xml:space="preserve">«Низкий дом с голубыми </w:t>
            </w:r>
            <w:r w:rsidRPr="00D024F4">
              <w:rPr>
                <w:lang w:val="ru-RU"/>
              </w:rPr>
              <w:br/>
            </w:r>
            <w:r w:rsidRPr="00D024F4">
              <w:rPr>
                <w:rFonts w:ascii="Times New Roman" w:eastAsia="Times New Roman" w:hAnsi="Times New Roman"/>
                <w:color w:val="000000"/>
                <w:w w:val="97"/>
                <w:sz w:val="16"/>
                <w:lang w:val="ru-RU"/>
              </w:rPr>
              <w:t>ставнями…»</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83AD9" w14:textId="77777777" w:rsidR="008B21AA" w:rsidRDefault="00D024F4">
            <w:pPr>
              <w:autoSpaceDE w:val="0"/>
              <w:autoSpaceDN w:val="0"/>
              <w:spacing w:before="78" w:after="0" w:line="230"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660CA" w14:textId="77777777" w:rsidR="008B21AA" w:rsidRDefault="00D024F4">
            <w:pPr>
              <w:autoSpaceDE w:val="0"/>
              <w:autoSpaceDN w:val="0"/>
              <w:spacing w:before="78" w:after="0" w:line="247" w:lineRule="auto"/>
              <w:ind w:left="72"/>
            </w:pPr>
            <w:r>
              <w:rPr>
                <w:rFonts w:ascii="Times New Roman" w:eastAsia="Times New Roman" w:hAnsi="Times New Roman"/>
                <w:color w:val="000000"/>
                <w:w w:val="97"/>
                <w:sz w:val="16"/>
              </w:rPr>
              <w:t>https://bookscafe.net/read/kiseleva_mariya-rasskazy-</w:t>
            </w:r>
            <w:r>
              <w:br/>
            </w:r>
            <w:r>
              <w:rPr>
                <w:rFonts w:ascii="Times New Roman" w:eastAsia="Times New Roman" w:hAnsi="Times New Roman"/>
                <w:color w:val="000000"/>
                <w:w w:val="97"/>
                <w:sz w:val="16"/>
              </w:rPr>
              <w:t>185984.html#p26</w:t>
            </w:r>
          </w:p>
        </w:tc>
      </w:tr>
    </w:tbl>
    <w:p w14:paraId="40B64F1A" w14:textId="77777777" w:rsidR="008B21AA" w:rsidRDefault="008B21AA">
      <w:pPr>
        <w:autoSpaceDE w:val="0"/>
        <w:autoSpaceDN w:val="0"/>
        <w:spacing w:after="0" w:line="14" w:lineRule="exact"/>
      </w:pPr>
    </w:p>
    <w:p w14:paraId="2D0563F9" w14:textId="77777777" w:rsidR="008B21AA" w:rsidRDefault="008B21AA">
      <w:pPr>
        <w:sectPr w:rsidR="008B21AA">
          <w:pgSz w:w="16840" w:h="11900"/>
          <w:pgMar w:top="284" w:right="640" w:bottom="1012" w:left="666" w:header="720" w:footer="720" w:gutter="0"/>
          <w:cols w:space="720" w:equalWidth="0">
            <w:col w:w="15534" w:space="0"/>
          </w:cols>
          <w:docGrid w:linePitch="360"/>
        </w:sectPr>
      </w:pPr>
    </w:p>
    <w:p w14:paraId="42D924E5"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008"/>
        <w:gridCol w:w="528"/>
        <w:gridCol w:w="1104"/>
        <w:gridCol w:w="1140"/>
        <w:gridCol w:w="866"/>
        <w:gridCol w:w="2400"/>
        <w:gridCol w:w="1178"/>
        <w:gridCol w:w="2882"/>
      </w:tblGrid>
      <w:tr w:rsidR="008B21AA" w14:paraId="550DC74D" w14:textId="77777777">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92C13"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6.5.</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CCA84D" w14:textId="77777777" w:rsidR="008B21AA" w:rsidRPr="00D024F4" w:rsidRDefault="00D024F4">
            <w:pPr>
              <w:autoSpaceDE w:val="0"/>
              <w:autoSpaceDN w:val="0"/>
              <w:spacing w:before="78" w:after="0" w:line="247" w:lineRule="auto"/>
              <w:ind w:left="72" w:right="144"/>
              <w:rPr>
                <w:lang w:val="ru-RU"/>
              </w:rPr>
            </w:pPr>
            <w:r w:rsidRPr="00D024F4">
              <w:rPr>
                <w:rFonts w:ascii="Times New Roman" w:eastAsia="Times New Roman" w:hAnsi="Times New Roman"/>
                <w:color w:val="000000"/>
                <w:w w:val="97"/>
                <w:sz w:val="16"/>
                <w:lang w:val="ru-RU"/>
              </w:rPr>
              <w:t xml:space="preserve">Произведения приключенческого жанра отечественных писателей: К. Булычёв «Девочка, с которой ничего не случится», «Миллион </w:t>
            </w:r>
            <w:r w:rsidRPr="00D024F4">
              <w:rPr>
                <w:lang w:val="ru-RU"/>
              </w:rPr>
              <w:br/>
            </w:r>
            <w:r w:rsidRPr="00D024F4">
              <w:rPr>
                <w:rFonts w:ascii="Times New Roman" w:eastAsia="Times New Roman" w:hAnsi="Times New Roman"/>
                <w:color w:val="000000"/>
                <w:w w:val="97"/>
                <w:sz w:val="16"/>
                <w:lang w:val="ru-RU"/>
              </w:rPr>
              <w:t>приключений»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14BD1"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67375"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A823E0"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51016"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07.03.2023 10.03.2023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6C8F3"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Воспринимать и выразительно читать прозаический текст, </w:t>
            </w:r>
            <w:r w:rsidRPr="00D024F4">
              <w:rPr>
                <w:lang w:val="ru-RU"/>
              </w:rPr>
              <w:br/>
            </w:r>
            <w:r w:rsidRPr="00D024F4">
              <w:rPr>
                <w:rFonts w:ascii="Times New Roman" w:eastAsia="Times New Roman" w:hAnsi="Times New Roman"/>
                <w:color w:val="000000"/>
                <w:w w:val="97"/>
                <w:sz w:val="16"/>
                <w:lang w:val="ru-RU"/>
              </w:rPr>
              <w:t xml:space="preserve">отвечать на вопросы, </w:t>
            </w:r>
            <w:r w:rsidRPr="00D024F4">
              <w:rPr>
                <w:lang w:val="ru-RU"/>
              </w:rPr>
              <w:br/>
            </w:r>
            <w:r w:rsidRPr="00D024F4">
              <w:rPr>
                <w:rFonts w:ascii="Times New Roman" w:eastAsia="Times New Roman" w:hAnsi="Times New Roman"/>
                <w:color w:val="000000"/>
                <w:w w:val="97"/>
                <w:sz w:val="16"/>
                <w:lang w:val="ru-RU"/>
              </w:rPr>
              <w:t xml:space="preserve">пересказывать текст, используя авторские средства </w:t>
            </w:r>
            <w:r w:rsidRPr="00D024F4">
              <w:rPr>
                <w:lang w:val="ru-RU"/>
              </w:rPr>
              <w:br/>
            </w:r>
            <w:r w:rsidRPr="00D024F4">
              <w:rPr>
                <w:rFonts w:ascii="Times New Roman" w:eastAsia="Times New Roman" w:hAnsi="Times New Roman"/>
                <w:color w:val="000000"/>
                <w:w w:val="97"/>
                <w:sz w:val="16"/>
                <w:lang w:val="ru-RU"/>
              </w:rPr>
              <w:t xml:space="preserve">художественной </w:t>
            </w:r>
            <w:r w:rsidRPr="00D024F4">
              <w:rPr>
                <w:lang w:val="ru-RU"/>
              </w:rPr>
              <w:br/>
            </w:r>
            <w:r w:rsidRPr="00D024F4">
              <w:rPr>
                <w:rFonts w:ascii="Times New Roman" w:eastAsia="Times New Roman" w:hAnsi="Times New Roman"/>
                <w:color w:val="000000"/>
                <w:w w:val="97"/>
                <w:sz w:val="16"/>
                <w:lang w:val="ru-RU"/>
              </w:rPr>
              <w:t xml:space="preserve">выразительности; </w:t>
            </w:r>
            <w:r w:rsidRPr="00D024F4">
              <w:rPr>
                <w:lang w:val="ru-RU"/>
              </w:rPr>
              <w:br/>
            </w:r>
            <w:r w:rsidRPr="00D024F4">
              <w:rPr>
                <w:rFonts w:ascii="Times New Roman" w:eastAsia="Times New Roman" w:hAnsi="Times New Roman"/>
                <w:color w:val="000000"/>
                <w:w w:val="97"/>
                <w:sz w:val="16"/>
                <w:lang w:val="ru-RU"/>
              </w:rPr>
              <w:t xml:space="preserve">Определять тему, идею </w:t>
            </w:r>
            <w:r w:rsidRPr="00D024F4">
              <w:rPr>
                <w:lang w:val="ru-RU"/>
              </w:rPr>
              <w:br/>
            </w:r>
            <w:r w:rsidRPr="00D024F4">
              <w:rPr>
                <w:rFonts w:ascii="Times New Roman" w:eastAsia="Times New Roman" w:hAnsi="Times New Roman"/>
                <w:color w:val="000000"/>
                <w:w w:val="97"/>
                <w:sz w:val="16"/>
                <w:lang w:val="ru-RU"/>
              </w:rPr>
              <w:t xml:space="preserve">произведения; </w:t>
            </w:r>
            <w:r w:rsidRPr="00D024F4">
              <w:rPr>
                <w:lang w:val="ru-RU"/>
              </w:rPr>
              <w:br/>
            </w:r>
            <w:r w:rsidRPr="00D024F4">
              <w:rPr>
                <w:rFonts w:ascii="Times New Roman" w:eastAsia="Times New Roman" w:hAnsi="Times New Roman"/>
                <w:color w:val="000000"/>
                <w:w w:val="97"/>
                <w:sz w:val="16"/>
                <w:lang w:val="ru-RU"/>
              </w:rPr>
              <w:t xml:space="preserve">Характеризовать главных героев, основные события; </w:t>
            </w:r>
            <w:r w:rsidRPr="00D024F4">
              <w:rPr>
                <w:lang w:val="ru-RU"/>
              </w:rPr>
              <w:br/>
            </w:r>
            <w:r w:rsidRPr="00D024F4">
              <w:rPr>
                <w:rFonts w:ascii="Times New Roman" w:eastAsia="Times New Roman" w:hAnsi="Times New Roman"/>
                <w:color w:val="000000"/>
                <w:w w:val="97"/>
                <w:sz w:val="16"/>
                <w:lang w:val="ru-RU"/>
              </w:rPr>
              <w:t xml:space="preserve">Писать отзыв на прочитанное </w:t>
            </w:r>
            <w:r w:rsidRPr="00D024F4">
              <w:rPr>
                <w:lang w:val="ru-RU"/>
              </w:rPr>
              <w:br/>
            </w:r>
            <w:r w:rsidRPr="00D024F4">
              <w:rPr>
                <w:rFonts w:ascii="Times New Roman" w:eastAsia="Times New Roman" w:hAnsi="Times New Roman"/>
                <w:color w:val="000000"/>
                <w:w w:val="97"/>
                <w:sz w:val="16"/>
                <w:lang w:val="ru-RU"/>
              </w:rPr>
              <w:t>произведение, аргументировать своё мнение;</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7EB85" w14:textId="77777777" w:rsidR="008B21AA" w:rsidRDefault="00D024F4">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630D9B" w14:textId="77777777" w:rsidR="008B21AA" w:rsidRDefault="00D024F4">
            <w:pPr>
              <w:autoSpaceDE w:val="0"/>
              <w:autoSpaceDN w:val="0"/>
              <w:spacing w:before="78" w:after="0" w:line="245" w:lineRule="auto"/>
              <w:ind w:left="72"/>
            </w:pPr>
            <w:r>
              <w:rPr>
                <w:rFonts w:ascii="Times New Roman" w:eastAsia="Times New Roman" w:hAnsi="Times New Roman"/>
                <w:color w:val="000000"/>
                <w:w w:val="97"/>
                <w:sz w:val="16"/>
              </w:rPr>
              <w:t>http://www.rusf.ru/kb/stories/puteshestvie_ alisy/text-01.htm</w:t>
            </w:r>
          </w:p>
        </w:tc>
      </w:tr>
      <w:tr w:rsidR="008B21AA" w14:paraId="32949F39" w14:textId="77777777">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3C691"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6.6.</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56A3E" w14:textId="77777777" w:rsidR="008B21AA" w:rsidRPr="00D024F4" w:rsidRDefault="00D024F4">
            <w:pPr>
              <w:autoSpaceDE w:val="0"/>
              <w:autoSpaceDN w:val="0"/>
              <w:spacing w:before="76" w:after="0" w:line="233" w:lineRule="auto"/>
              <w:ind w:left="72"/>
              <w:rPr>
                <w:lang w:val="ru-RU"/>
              </w:rPr>
            </w:pPr>
            <w:r w:rsidRPr="00D024F4">
              <w:rPr>
                <w:rFonts w:ascii="Times New Roman" w:eastAsia="Times New Roman" w:hAnsi="Times New Roman"/>
                <w:color w:val="000000"/>
                <w:w w:val="97"/>
                <w:sz w:val="16"/>
                <w:lang w:val="ru-RU"/>
              </w:rPr>
              <w:t>Внеклассное чтение: фантастические сказки А. Волкова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97D87"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175F1"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67D7C"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8DD36"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14.03.2023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B07F5" w14:textId="77777777" w:rsidR="008B21AA" w:rsidRPr="00D024F4" w:rsidRDefault="00D024F4">
            <w:pPr>
              <w:autoSpaceDE w:val="0"/>
              <w:autoSpaceDN w:val="0"/>
              <w:spacing w:before="76" w:after="0" w:line="245" w:lineRule="auto"/>
              <w:ind w:left="72"/>
              <w:rPr>
                <w:lang w:val="ru-RU"/>
              </w:rPr>
            </w:pPr>
            <w:r w:rsidRPr="00D024F4">
              <w:rPr>
                <w:rFonts w:ascii="Times New Roman" w:eastAsia="Times New Roman" w:hAnsi="Times New Roman"/>
                <w:color w:val="000000"/>
                <w:w w:val="97"/>
                <w:sz w:val="16"/>
                <w:lang w:val="ru-RU"/>
              </w:rPr>
              <w:t>Выразительное чтение и пересказ любимых книжек</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D0358" w14:textId="77777777" w:rsidR="008B21AA" w:rsidRDefault="00D024F4">
            <w:pPr>
              <w:autoSpaceDE w:val="0"/>
              <w:autoSpaceDN w:val="0"/>
              <w:spacing w:before="76" w:after="0" w:line="233"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6096F"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https://mishka-knizhka.ru/skazki-volkova/</w:t>
            </w:r>
          </w:p>
        </w:tc>
      </w:tr>
      <w:tr w:rsidR="008B21AA" w14:paraId="3520CDD5"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AD1485"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8D862"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13</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191E591" w14:textId="77777777" w:rsidR="008B21AA" w:rsidRDefault="008B21AA"/>
        </w:tc>
      </w:tr>
      <w:tr w:rsidR="008B21AA" w:rsidRPr="00337CDA" w14:paraId="0065FF62"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6853C45"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color w:val="000000"/>
                <w:w w:val="97"/>
                <w:sz w:val="16"/>
                <w:lang w:val="ru-RU"/>
              </w:rPr>
              <w:t xml:space="preserve">Раздел 7. </w:t>
            </w:r>
            <w:r w:rsidRPr="00D024F4">
              <w:rPr>
                <w:rFonts w:ascii="Times New Roman" w:eastAsia="Times New Roman" w:hAnsi="Times New Roman"/>
                <w:b/>
                <w:color w:val="000000"/>
                <w:w w:val="97"/>
                <w:sz w:val="16"/>
                <w:lang w:val="ru-RU"/>
              </w:rPr>
              <w:t>Литература народов Российской Федерации</w:t>
            </w:r>
          </w:p>
        </w:tc>
      </w:tr>
      <w:tr w:rsidR="008B21AA" w14:paraId="374108D6" w14:textId="77777777">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2FDAF"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7.1.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B0D6C" w14:textId="77777777" w:rsidR="008B21AA" w:rsidRPr="00D024F4" w:rsidRDefault="00D024F4">
            <w:pPr>
              <w:autoSpaceDE w:val="0"/>
              <w:autoSpaceDN w:val="0"/>
              <w:spacing w:before="78" w:after="0" w:line="245" w:lineRule="auto"/>
              <w:ind w:left="72"/>
              <w:rPr>
                <w:lang w:val="ru-RU"/>
              </w:rPr>
            </w:pPr>
            <w:proofErr w:type="gramStart"/>
            <w:r w:rsidRPr="00D024F4">
              <w:rPr>
                <w:rFonts w:ascii="Times New Roman" w:eastAsia="Times New Roman" w:hAnsi="Times New Roman"/>
                <w:color w:val="000000"/>
                <w:w w:val="97"/>
                <w:sz w:val="16"/>
                <w:lang w:val="ru-RU"/>
              </w:rPr>
              <w:t>Стихотворения  Р.</w:t>
            </w:r>
            <w:proofErr w:type="gramEnd"/>
            <w:r w:rsidRPr="00D024F4">
              <w:rPr>
                <w:rFonts w:ascii="Times New Roman" w:eastAsia="Times New Roman" w:hAnsi="Times New Roman"/>
                <w:color w:val="000000"/>
                <w:w w:val="97"/>
                <w:sz w:val="16"/>
                <w:lang w:val="ru-RU"/>
              </w:rPr>
              <w:t xml:space="preserve"> Г. Гамзатова «Песня соловья»; М. Карим «Эту песню мать мне пела»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ED135"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CCA74"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F82B4"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626EE"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15.03.2023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055E6"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Выразительно читать и </w:t>
            </w:r>
            <w:r w:rsidRPr="00D024F4">
              <w:rPr>
                <w:lang w:val="ru-RU"/>
              </w:rPr>
              <w:br/>
            </w:r>
            <w:r w:rsidRPr="00D024F4">
              <w:rPr>
                <w:rFonts w:ascii="Times New Roman" w:eastAsia="Times New Roman" w:hAnsi="Times New Roman"/>
                <w:color w:val="000000"/>
                <w:w w:val="97"/>
                <w:sz w:val="16"/>
                <w:lang w:val="ru-RU"/>
              </w:rPr>
              <w:t xml:space="preserve">анализировать поэтический </w:t>
            </w:r>
            <w:r w:rsidRPr="00D024F4">
              <w:rPr>
                <w:lang w:val="ru-RU"/>
              </w:rPr>
              <w:br/>
            </w:r>
            <w:r w:rsidRPr="00D024F4">
              <w:rPr>
                <w:rFonts w:ascii="Times New Roman" w:eastAsia="Times New Roman" w:hAnsi="Times New Roman"/>
                <w:color w:val="000000"/>
                <w:w w:val="97"/>
                <w:sz w:val="16"/>
                <w:lang w:val="ru-RU"/>
              </w:rPr>
              <w:t xml:space="preserve">текст; </w:t>
            </w:r>
            <w:r w:rsidRPr="00D024F4">
              <w:rPr>
                <w:lang w:val="ru-RU"/>
              </w:rPr>
              <w:br/>
            </w:r>
            <w:r w:rsidRPr="00D024F4">
              <w:rPr>
                <w:rFonts w:ascii="Times New Roman" w:eastAsia="Times New Roman" w:hAnsi="Times New Roman"/>
                <w:color w:val="000000"/>
                <w:w w:val="97"/>
                <w:sz w:val="16"/>
                <w:lang w:val="ru-RU"/>
              </w:rPr>
              <w:t xml:space="preserve">Характеризовать лирического </w:t>
            </w:r>
            <w:r w:rsidRPr="00D024F4">
              <w:rPr>
                <w:lang w:val="ru-RU"/>
              </w:rPr>
              <w:br/>
            </w:r>
            <w:r w:rsidRPr="00D024F4">
              <w:rPr>
                <w:rFonts w:ascii="Times New Roman" w:eastAsia="Times New Roman" w:hAnsi="Times New Roman"/>
                <w:color w:val="000000"/>
                <w:w w:val="97"/>
                <w:sz w:val="16"/>
                <w:lang w:val="ru-RU"/>
              </w:rPr>
              <w:t xml:space="preserve">героя; </w:t>
            </w:r>
            <w:r w:rsidRPr="00D024F4">
              <w:rPr>
                <w:lang w:val="ru-RU"/>
              </w:rPr>
              <w:br/>
            </w:r>
            <w:r w:rsidRPr="00D024F4">
              <w:rPr>
                <w:rFonts w:ascii="Times New Roman" w:eastAsia="Times New Roman" w:hAnsi="Times New Roman"/>
                <w:color w:val="000000"/>
                <w:w w:val="97"/>
                <w:sz w:val="16"/>
                <w:lang w:val="ru-RU"/>
              </w:rPr>
              <w:t xml:space="preserve">Определять общность темы и её художественное воплощение в стихотворениях русской поэзии и в произведениях поэтов народов России; </w:t>
            </w:r>
            <w:r w:rsidRPr="00D024F4">
              <w:rPr>
                <w:lang w:val="ru-RU"/>
              </w:rPr>
              <w:br/>
            </w:r>
            <w:r w:rsidRPr="00D024F4">
              <w:rPr>
                <w:rFonts w:ascii="Times New Roman" w:eastAsia="Times New Roman" w:hAnsi="Times New Roman"/>
                <w:color w:val="000000"/>
                <w:w w:val="97"/>
                <w:sz w:val="16"/>
                <w:lang w:val="ru-RU"/>
              </w:rPr>
              <w:t xml:space="preserve">Выявлять художественные </w:t>
            </w:r>
            <w:r w:rsidRPr="00D024F4">
              <w:rPr>
                <w:lang w:val="ru-RU"/>
              </w:rPr>
              <w:br/>
            </w:r>
            <w:r w:rsidRPr="00D024F4">
              <w:rPr>
                <w:rFonts w:ascii="Times New Roman" w:eastAsia="Times New Roman" w:hAnsi="Times New Roman"/>
                <w:color w:val="000000"/>
                <w:w w:val="97"/>
                <w:sz w:val="16"/>
                <w:lang w:val="ru-RU"/>
              </w:rPr>
              <w:t>средства выразительности;</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C1F70" w14:textId="77777777" w:rsidR="008B21AA" w:rsidRDefault="00D024F4">
            <w:pPr>
              <w:autoSpaceDE w:val="0"/>
              <w:autoSpaceDN w:val="0"/>
              <w:spacing w:before="78" w:after="0" w:line="230"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EDF15"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https://rustih.ru/rasul-gamzatov/</w:t>
            </w:r>
          </w:p>
        </w:tc>
      </w:tr>
      <w:tr w:rsidR="008B21AA" w14:paraId="058A63FD" w14:textId="77777777">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FCDC46"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7.2.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B3DCE" w14:textId="77777777" w:rsidR="008B21AA" w:rsidRPr="00D024F4" w:rsidRDefault="00D024F4">
            <w:pPr>
              <w:autoSpaceDE w:val="0"/>
              <w:autoSpaceDN w:val="0"/>
              <w:spacing w:before="76" w:after="0" w:line="233" w:lineRule="auto"/>
              <w:ind w:left="72"/>
              <w:rPr>
                <w:lang w:val="ru-RU"/>
              </w:rPr>
            </w:pPr>
            <w:r w:rsidRPr="00D024F4">
              <w:rPr>
                <w:rFonts w:ascii="Times New Roman" w:eastAsia="Times New Roman" w:hAnsi="Times New Roman"/>
                <w:color w:val="000000"/>
                <w:w w:val="97"/>
                <w:sz w:val="16"/>
                <w:lang w:val="ru-RU"/>
              </w:rPr>
              <w:t>Развитие речи: Ритм и рифма.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EA92D"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D1D08"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F9525"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99318"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17.03.2023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3CD3DD" w14:textId="77777777" w:rsidR="008B21AA" w:rsidRPr="00D024F4" w:rsidRDefault="00D024F4">
            <w:pPr>
              <w:autoSpaceDE w:val="0"/>
              <w:autoSpaceDN w:val="0"/>
              <w:spacing w:before="76" w:after="0" w:line="245" w:lineRule="auto"/>
              <w:ind w:left="72" w:right="432"/>
              <w:rPr>
                <w:lang w:val="ru-RU"/>
              </w:rPr>
            </w:pPr>
            <w:r w:rsidRPr="00D024F4">
              <w:rPr>
                <w:rFonts w:ascii="Times New Roman" w:eastAsia="Times New Roman" w:hAnsi="Times New Roman"/>
                <w:color w:val="000000"/>
                <w:w w:val="97"/>
                <w:sz w:val="16"/>
                <w:lang w:val="ru-RU"/>
              </w:rPr>
              <w:t>Учимся сочинять стихи на заданную тему.</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89E74" w14:textId="77777777" w:rsidR="008B21AA" w:rsidRDefault="00D024F4">
            <w:pPr>
              <w:autoSpaceDE w:val="0"/>
              <w:autoSpaceDN w:val="0"/>
              <w:spacing w:before="76" w:after="0" w:line="245"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Зачет</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38176"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нет</w:t>
            </w:r>
          </w:p>
        </w:tc>
      </w:tr>
      <w:tr w:rsidR="008B21AA" w14:paraId="3A6DFF3B"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92A9C68"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EFDCC"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41B67E8" w14:textId="77777777" w:rsidR="008B21AA" w:rsidRDefault="008B21AA"/>
        </w:tc>
      </w:tr>
      <w:tr w:rsidR="008B21AA" w14:paraId="7FC7FFA4"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8E54D02"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 xml:space="preserve">Раздел 8. </w:t>
            </w:r>
            <w:r>
              <w:rPr>
                <w:rFonts w:ascii="Times New Roman" w:eastAsia="Times New Roman" w:hAnsi="Times New Roman"/>
                <w:b/>
                <w:color w:val="000000"/>
                <w:w w:val="97"/>
                <w:sz w:val="16"/>
              </w:rPr>
              <w:t>Зарубежная литература</w:t>
            </w:r>
          </w:p>
        </w:tc>
      </w:tr>
      <w:tr w:rsidR="008B21AA" w14:paraId="5B757B26" w14:textId="77777777">
        <w:trPr>
          <w:trHeight w:hRule="exact" w:val="20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74671"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8.1.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62D4C"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color w:val="000000"/>
                <w:w w:val="97"/>
                <w:sz w:val="16"/>
                <w:lang w:val="ru-RU"/>
              </w:rPr>
              <w:t>Х. К. Андерсен. Сказки: «Снежная королева»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4AB0F"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307E2"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25419"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13712"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21.03.2023 22.03.2023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A8E46"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Читать сказку, отвечать на </w:t>
            </w:r>
            <w:r w:rsidRPr="00D024F4">
              <w:rPr>
                <w:lang w:val="ru-RU"/>
              </w:rPr>
              <w:br/>
            </w:r>
            <w:r w:rsidRPr="00D024F4">
              <w:rPr>
                <w:rFonts w:ascii="Times New Roman" w:eastAsia="Times New Roman" w:hAnsi="Times New Roman"/>
                <w:color w:val="000000"/>
                <w:w w:val="97"/>
                <w:sz w:val="16"/>
                <w:lang w:val="ru-RU"/>
              </w:rPr>
              <w:t xml:space="preserve">вопросы, пересказывать; </w:t>
            </w:r>
            <w:r w:rsidRPr="00D024F4">
              <w:rPr>
                <w:lang w:val="ru-RU"/>
              </w:rPr>
              <w:br/>
            </w:r>
            <w:r w:rsidRPr="00D024F4">
              <w:rPr>
                <w:rFonts w:ascii="Times New Roman" w:eastAsia="Times New Roman" w:hAnsi="Times New Roman"/>
                <w:color w:val="000000"/>
                <w:w w:val="97"/>
                <w:sz w:val="16"/>
                <w:lang w:val="ru-RU"/>
              </w:rPr>
              <w:t xml:space="preserve">Определять сюжет, </w:t>
            </w:r>
            <w:r w:rsidRPr="00D024F4">
              <w:rPr>
                <w:lang w:val="ru-RU"/>
              </w:rPr>
              <w:br/>
            </w:r>
            <w:r w:rsidRPr="00D024F4">
              <w:rPr>
                <w:rFonts w:ascii="Times New Roman" w:eastAsia="Times New Roman" w:hAnsi="Times New Roman"/>
                <w:color w:val="000000"/>
                <w:w w:val="97"/>
                <w:sz w:val="16"/>
                <w:lang w:val="ru-RU"/>
              </w:rPr>
              <w:t xml:space="preserve">композиционные и </w:t>
            </w:r>
            <w:r w:rsidRPr="00D024F4">
              <w:rPr>
                <w:lang w:val="ru-RU"/>
              </w:rPr>
              <w:br/>
            </w:r>
            <w:r w:rsidRPr="00D024F4">
              <w:rPr>
                <w:rFonts w:ascii="Times New Roman" w:eastAsia="Times New Roman" w:hAnsi="Times New Roman"/>
                <w:color w:val="000000"/>
                <w:w w:val="97"/>
                <w:sz w:val="16"/>
                <w:lang w:val="ru-RU"/>
              </w:rPr>
              <w:t xml:space="preserve">художественные особенности </w:t>
            </w:r>
            <w:r w:rsidRPr="00D024F4">
              <w:rPr>
                <w:lang w:val="ru-RU"/>
              </w:rPr>
              <w:br/>
            </w:r>
            <w:r w:rsidRPr="00D024F4">
              <w:rPr>
                <w:rFonts w:ascii="Times New Roman" w:eastAsia="Times New Roman" w:hAnsi="Times New Roman"/>
                <w:color w:val="000000"/>
                <w:w w:val="97"/>
                <w:sz w:val="16"/>
                <w:lang w:val="ru-RU"/>
              </w:rPr>
              <w:t xml:space="preserve">произведения; </w:t>
            </w:r>
            <w:r w:rsidRPr="00D024F4">
              <w:rPr>
                <w:lang w:val="ru-RU"/>
              </w:rPr>
              <w:br/>
            </w:r>
            <w:r w:rsidRPr="00D024F4">
              <w:rPr>
                <w:rFonts w:ascii="Times New Roman" w:eastAsia="Times New Roman" w:hAnsi="Times New Roman"/>
                <w:color w:val="000000"/>
                <w:w w:val="97"/>
                <w:sz w:val="16"/>
                <w:lang w:val="ru-RU"/>
              </w:rPr>
              <w:t xml:space="preserve">Характеризовать главных героев, сравнивать их поступки; </w:t>
            </w:r>
            <w:r w:rsidRPr="00D024F4">
              <w:rPr>
                <w:lang w:val="ru-RU"/>
              </w:rPr>
              <w:br/>
            </w:r>
            <w:r w:rsidRPr="00D024F4">
              <w:rPr>
                <w:rFonts w:ascii="Times New Roman" w:eastAsia="Times New Roman" w:hAnsi="Times New Roman"/>
                <w:color w:val="000000"/>
                <w:w w:val="97"/>
                <w:sz w:val="16"/>
                <w:lang w:val="ru-RU"/>
              </w:rPr>
              <w:t>Высказывать своё отношение к событиям и героям сказки;</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0DA04" w14:textId="77777777" w:rsidR="008B21AA" w:rsidRDefault="00D024F4">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882FB" w14:textId="77777777" w:rsidR="008B21AA" w:rsidRDefault="00D024F4">
            <w:pPr>
              <w:autoSpaceDE w:val="0"/>
              <w:autoSpaceDN w:val="0"/>
              <w:spacing w:before="78" w:after="0" w:line="245" w:lineRule="auto"/>
              <w:ind w:left="72" w:right="576"/>
            </w:pPr>
            <w:r>
              <w:rPr>
                <w:rFonts w:ascii="Times New Roman" w:eastAsia="Times New Roman" w:hAnsi="Times New Roman"/>
                <w:color w:val="000000"/>
                <w:w w:val="97"/>
                <w:sz w:val="16"/>
              </w:rPr>
              <w:t>https://mishka-knizhka.ru/skazki-andersena/</w:t>
            </w:r>
          </w:p>
        </w:tc>
      </w:tr>
    </w:tbl>
    <w:p w14:paraId="450241D6" w14:textId="77777777" w:rsidR="008B21AA" w:rsidRDefault="008B21AA">
      <w:pPr>
        <w:autoSpaceDE w:val="0"/>
        <w:autoSpaceDN w:val="0"/>
        <w:spacing w:after="0" w:line="14" w:lineRule="exact"/>
      </w:pPr>
    </w:p>
    <w:p w14:paraId="02A49134" w14:textId="77777777" w:rsidR="008B21AA" w:rsidRDefault="008B21AA">
      <w:pPr>
        <w:sectPr w:rsidR="008B21AA">
          <w:pgSz w:w="16840" w:h="11900"/>
          <w:pgMar w:top="284" w:right="640" w:bottom="730" w:left="666" w:header="720" w:footer="720" w:gutter="0"/>
          <w:cols w:space="720" w:equalWidth="0">
            <w:col w:w="15534" w:space="0"/>
          </w:cols>
          <w:docGrid w:linePitch="360"/>
        </w:sectPr>
      </w:pPr>
    </w:p>
    <w:p w14:paraId="7E631EED"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008"/>
        <w:gridCol w:w="528"/>
        <w:gridCol w:w="1104"/>
        <w:gridCol w:w="1140"/>
        <w:gridCol w:w="866"/>
        <w:gridCol w:w="2400"/>
        <w:gridCol w:w="1178"/>
        <w:gridCol w:w="2882"/>
      </w:tblGrid>
      <w:tr w:rsidR="008B21AA" w14:paraId="5C2EA87F" w14:textId="77777777">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65C4B"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8.2.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F6CE7" w14:textId="77777777" w:rsidR="008B21AA" w:rsidRPr="00D024F4" w:rsidRDefault="00D024F4">
            <w:pPr>
              <w:autoSpaceDE w:val="0"/>
              <w:autoSpaceDN w:val="0"/>
              <w:spacing w:before="78" w:after="0" w:line="245" w:lineRule="auto"/>
              <w:ind w:left="72" w:right="432"/>
              <w:rPr>
                <w:lang w:val="ru-RU"/>
              </w:rPr>
            </w:pPr>
            <w:r w:rsidRPr="00D024F4">
              <w:rPr>
                <w:rFonts w:ascii="Times New Roman" w:eastAsia="Times New Roman" w:hAnsi="Times New Roman"/>
                <w:color w:val="000000"/>
                <w:w w:val="97"/>
                <w:sz w:val="16"/>
                <w:lang w:val="ru-RU"/>
              </w:rPr>
              <w:t xml:space="preserve">Зарубежная сказочная проза: Л. Кэрролл. «Алиса в Стране </w:t>
            </w:r>
            <w:proofErr w:type="gramStart"/>
            <w:r w:rsidRPr="00D024F4">
              <w:rPr>
                <w:rFonts w:ascii="Times New Roman" w:eastAsia="Times New Roman" w:hAnsi="Times New Roman"/>
                <w:color w:val="000000"/>
                <w:w w:val="97"/>
                <w:sz w:val="16"/>
                <w:lang w:val="ru-RU"/>
              </w:rPr>
              <w:t>Чудес»(</w:t>
            </w:r>
            <w:proofErr w:type="gramEnd"/>
            <w:r w:rsidRPr="00D024F4">
              <w:rPr>
                <w:rFonts w:ascii="Times New Roman" w:eastAsia="Times New Roman" w:hAnsi="Times New Roman"/>
                <w:color w:val="000000"/>
                <w:w w:val="97"/>
                <w:sz w:val="16"/>
                <w:lang w:val="ru-RU"/>
              </w:rPr>
              <w:t>главы)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1DAF2"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947AA"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EFEC1"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2FFC39"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24.03.2023 04.04.2023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BC7FA" w14:textId="77777777" w:rsidR="008B21AA" w:rsidRPr="00D024F4" w:rsidRDefault="00D024F4">
            <w:pPr>
              <w:autoSpaceDE w:val="0"/>
              <w:autoSpaceDN w:val="0"/>
              <w:spacing w:before="78" w:after="0" w:line="254" w:lineRule="auto"/>
              <w:ind w:left="72"/>
              <w:rPr>
                <w:lang w:val="ru-RU"/>
              </w:rPr>
            </w:pPr>
            <w:r w:rsidRPr="00D024F4">
              <w:rPr>
                <w:rFonts w:ascii="Times New Roman" w:eastAsia="Times New Roman" w:hAnsi="Times New Roman"/>
                <w:color w:val="000000"/>
                <w:w w:val="97"/>
                <w:sz w:val="16"/>
                <w:lang w:val="ru-RU"/>
              </w:rPr>
              <w:t xml:space="preserve">Рассуждать о героях и </w:t>
            </w:r>
            <w:r w:rsidRPr="00D024F4">
              <w:rPr>
                <w:lang w:val="ru-RU"/>
              </w:rPr>
              <w:br/>
            </w:r>
            <w:r w:rsidRPr="00D024F4">
              <w:rPr>
                <w:rFonts w:ascii="Times New Roman" w:eastAsia="Times New Roman" w:hAnsi="Times New Roman"/>
                <w:color w:val="000000"/>
                <w:w w:val="97"/>
                <w:sz w:val="16"/>
                <w:lang w:val="ru-RU"/>
              </w:rPr>
              <w:t xml:space="preserve">проблематике произведения, </w:t>
            </w:r>
            <w:r w:rsidRPr="00D024F4">
              <w:rPr>
                <w:lang w:val="ru-RU"/>
              </w:rPr>
              <w:br/>
            </w:r>
            <w:r w:rsidRPr="00D024F4">
              <w:rPr>
                <w:rFonts w:ascii="Times New Roman" w:eastAsia="Times New Roman" w:hAnsi="Times New Roman"/>
                <w:color w:val="000000"/>
                <w:w w:val="97"/>
                <w:sz w:val="16"/>
                <w:lang w:val="ru-RU"/>
              </w:rPr>
              <w:t xml:space="preserve">обосновывать свои суждения с опорой на текст; </w:t>
            </w:r>
            <w:r w:rsidRPr="00D024F4">
              <w:rPr>
                <w:lang w:val="ru-RU"/>
              </w:rPr>
              <w:br/>
            </w:r>
            <w:r w:rsidRPr="00D024F4">
              <w:rPr>
                <w:rFonts w:ascii="Times New Roman" w:eastAsia="Times New Roman" w:hAnsi="Times New Roman"/>
                <w:color w:val="000000"/>
                <w:w w:val="97"/>
                <w:sz w:val="16"/>
                <w:lang w:val="ru-RU"/>
              </w:rPr>
              <w:t xml:space="preserve">Выявлять своеобразие авторской сказочной прозы и её отличие от народной сказки; </w:t>
            </w:r>
            <w:r w:rsidRPr="00D024F4">
              <w:rPr>
                <w:lang w:val="ru-RU"/>
              </w:rPr>
              <w:br/>
            </w:r>
            <w:r w:rsidRPr="00D024F4">
              <w:rPr>
                <w:rFonts w:ascii="Times New Roman" w:eastAsia="Times New Roman" w:hAnsi="Times New Roman"/>
                <w:color w:val="000000"/>
                <w:w w:val="97"/>
                <w:sz w:val="16"/>
                <w:lang w:val="ru-RU"/>
              </w:rPr>
              <w:t>Выделять ключевые эпизоды в тексте произведения;</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3728F" w14:textId="77777777" w:rsidR="008B21AA" w:rsidRDefault="00D024F4">
            <w:pPr>
              <w:autoSpaceDE w:val="0"/>
              <w:autoSpaceDN w:val="0"/>
              <w:spacing w:before="78" w:after="0" w:line="230"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ECB00" w14:textId="77777777" w:rsidR="008B21AA" w:rsidRDefault="00D024F4">
            <w:pPr>
              <w:autoSpaceDE w:val="0"/>
              <w:autoSpaceDN w:val="0"/>
              <w:spacing w:before="78" w:after="0" w:line="252" w:lineRule="auto"/>
              <w:ind w:left="72" w:right="288"/>
            </w:pPr>
            <w:r>
              <w:rPr>
                <w:rFonts w:ascii="Times New Roman" w:eastAsia="Times New Roman" w:hAnsi="Times New Roman"/>
                <w:color w:val="000000"/>
                <w:w w:val="97"/>
                <w:sz w:val="16"/>
              </w:rPr>
              <w:t xml:space="preserve">https://mishka-knizhka.ru/audioskazki-dlya-detej/ </w:t>
            </w:r>
            <w:r>
              <w:br/>
            </w:r>
            <w:r>
              <w:rPr>
                <w:rFonts w:ascii="Times New Roman" w:eastAsia="Times New Roman" w:hAnsi="Times New Roman"/>
                <w:color w:val="000000"/>
                <w:w w:val="97"/>
                <w:sz w:val="16"/>
              </w:rPr>
              <w:t>sbornik-audioskazok/klassicheskie-shedevry-</w:t>
            </w:r>
            <w:r>
              <w:br/>
            </w:r>
            <w:r>
              <w:rPr>
                <w:rFonts w:ascii="Times New Roman" w:eastAsia="Times New Roman" w:hAnsi="Times New Roman"/>
                <w:color w:val="000000"/>
                <w:w w:val="97"/>
                <w:sz w:val="16"/>
              </w:rPr>
              <w:t>audioskazok/alisa-v-strane-chudes-audioskazka-kjerrolla-l/</w:t>
            </w:r>
          </w:p>
        </w:tc>
      </w:tr>
      <w:tr w:rsidR="008B21AA" w14:paraId="407FE372" w14:textId="77777777">
        <w:trPr>
          <w:trHeight w:hRule="exact" w:val="373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306C1" w14:textId="77777777" w:rsidR="008B21AA" w:rsidRDefault="00D024F4">
            <w:pPr>
              <w:autoSpaceDE w:val="0"/>
              <w:autoSpaceDN w:val="0"/>
              <w:spacing w:before="80" w:after="0" w:line="230" w:lineRule="auto"/>
              <w:jc w:val="center"/>
            </w:pPr>
            <w:r>
              <w:rPr>
                <w:rFonts w:ascii="Times New Roman" w:eastAsia="Times New Roman" w:hAnsi="Times New Roman"/>
                <w:color w:val="000000"/>
                <w:w w:val="97"/>
                <w:sz w:val="16"/>
              </w:rPr>
              <w:t>8.3.</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26BBD4" w14:textId="77777777" w:rsidR="008B21AA" w:rsidRDefault="00D024F4">
            <w:pPr>
              <w:autoSpaceDE w:val="0"/>
              <w:autoSpaceDN w:val="0"/>
              <w:spacing w:before="80" w:after="0" w:line="245" w:lineRule="auto"/>
              <w:ind w:left="72" w:right="144"/>
            </w:pPr>
            <w:r w:rsidRPr="00D024F4">
              <w:rPr>
                <w:rFonts w:ascii="Times New Roman" w:eastAsia="Times New Roman" w:hAnsi="Times New Roman"/>
                <w:color w:val="000000"/>
                <w:w w:val="97"/>
                <w:sz w:val="16"/>
                <w:lang w:val="ru-RU"/>
              </w:rPr>
              <w:t xml:space="preserve">Зарубежная проза о детях и подростках: М. Твен.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Приключения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Тома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Сойера</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главы</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0AA2D" w14:textId="77777777" w:rsidR="008B21AA" w:rsidRDefault="00D024F4">
            <w:pPr>
              <w:autoSpaceDE w:val="0"/>
              <w:autoSpaceDN w:val="0"/>
              <w:spacing w:before="80"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D6B59" w14:textId="77777777" w:rsidR="008B21AA" w:rsidRDefault="00D024F4">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5BF77F" w14:textId="77777777" w:rsidR="008B21AA" w:rsidRDefault="00D024F4">
            <w:pPr>
              <w:autoSpaceDE w:val="0"/>
              <w:autoSpaceDN w:val="0"/>
              <w:spacing w:before="80"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28586" w14:textId="77777777" w:rsidR="008B21AA" w:rsidRDefault="00D024F4">
            <w:pPr>
              <w:autoSpaceDE w:val="0"/>
              <w:autoSpaceDN w:val="0"/>
              <w:spacing w:before="80" w:after="0" w:line="230" w:lineRule="auto"/>
              <w:jc w:val="center"/>
            </w:pPr>
            <w:r>
              <w:rPr>
                <w:rFonts w:ascii="Times New Roman" w:eastAsia="Times New Roman" w:hAnsi="Times New Roman"/>
                <w:color w:val="000000"/>
                <w:w w:val="97"/>
                <w:sz w:val="16"/>
              </w:rPr>
              <w:t>05.04.2023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93CF8" w14:textId="77777777" w:rsidR="008B21AA" w:rsidRPr="00D024F4" w:rsidRDefault="00D024F4">
            <w:pPr>
              <w:autoSpaceDE w:val="0"/>
              <w:autoSpaceDN w:val="0"/>
              <w:spacing w:before="80" w:after="0" w:line="254" w:lineRule="auto"/>
              <w:ind w:left="72"/>
              <w:rPr>
                <w:lang w:val="ru-RU"/>
              </w:rPr>
            </w:pPr>
            <w:r w:rsidRPr="00D024F4">
              <w:rPr>
                <w:rFonts w:ascii="Times New Roman" w:eastAsia="Times New Roman" w:hAnsi="Times New Roman"/>
                <w:color w:val="000000"/>
                <w:w w:val="97"/>
                <w:sz w:val="16"/>
                <w:lang w:val="ru-RU"/>
              </w:rPr>
              <w:t xml:space="preserve">Воспринимать и выразительно читать литературное </w:t>
            </w:r>
            <w:r w:rsidRPr="00D024F4">
              <w:rPr>
                <w:lang w:val="ru-RU"/>
              </w:rPr>
              <w:br/>
            </w:r>
            <w:r w:rsidRPr="00D024F4">
              <w:rPr>
                <w:rFonts w:ascii="Times New Roman" w:eastAsia="Times New Roman" w:hAnsi="Times New Roman"/>
                <w:color w:val="000000"/>
                <w:w w:val="97"/>
                <w:sz w:val="16"/>
                <w:lang w:val="ru-RU"/>
              </w:rPr>
              <w:t xml:space="preserve">произведение; </w:t>
            </w:r>
            <w:r w:rsidRPr="00D024F4">
              <w:rPr>
                <w:lang w:val="ru-RU"/>
              </w:rPr>
              <w:br/>
            </w:r>
            <w:r w:rsidRPr="00D024F4">
              <w:rPr>
                <w:rFonts w:ascii="Times New Roman" w:eastAsia="Times New Roman" w:hAnsi="Times New Roman"/>
                <w:color w:val="000000"/>
                <w:w w:val="97"/>
                <w:sz w:val="16"/>
                <w:lang w:val="ru-RU"/>
              </w:rPr>
              <w:t xml:space="preserve">Отвечать на вопросы, </w:t>
            </w:r>
            <w:r w:rsidRPr="00D024F4">
              <w:rPr>
                <w:lang w:val="ru-RU"/>
              </w:rPr>
              <w:br/>
            </w:r>
            <w:r w:rsidRPr="00D024F4">
              <w:rPr>
                <w:rFonts w:ascii="Times New Roman" w:eastAsia="Times New Roman" w:hAnsi="Times New Roman"/>
                <w:color w:val="000000"/>
                <w:w w:val="97"/>
                <w:sz w:val="16"/>
                <w:lang w:val="ru-RU"/>
              </w:rPr>
              <w:t xml:space="preserve">самостоятельно формулировать вопросы, пересказывать </w:t>
            </w:r>
            <w:r w:rsidRPr="00D024F4">
              <w:rPr>
                <w:lang w:val="ru-RU"/>
              </w:rPr>
              <w:br/>
            </w:r>
            <w:r w:rsidRPr="00D024F4">
              <w:rPr>
                <w:rFonts w:ascii="Times New Roman" w:eastAsia="Times New Roman" w:hAnsi="Times New Roman"/>
                <w:color w:val="000000"/>
                <w:w w:val="97"/>
                <w:sz w:val="16"/>
                <w:lang w:val="ru-RU"/>
              </w:rPr>
              <w:t xml:space="preserve">содержание отдельных глав; </w:t>
            </w:r>
            <w:r w:rsidRPr="00D024F4">
              <w:rPr>
                <w:lang w:val="ru-RU"/>
              </w:rPr>
              <w:br/>
            </w:r>
            <w:r w:rsidRPr="00D024F4">
              <w:rPr>
                <w:rFonts w:ascii="Times New Roman" w:eastAsia="Times New Roman" w:hAnsi="Times New Roman"/>
                <w:color w:val="000000"/>
                <w:w w:val="97"/>
                <w:sz w:val="16"/>
                <w:lang w:val="ru-RU"/>
              </w:rPr>
              <w:t xml:space="preserve">Определять тему, идею </w:t>
            </w:r>
            <w:r w:rsidRPr="00D024F4">
              <w:rPr>
                <w:lang w:val="ru-RU"/>
              </w:rPr>
              <w:br/>
            </w:r>
            <w:r w:rsidRPr="00D024F4">
              <w:rPr>
                <w:rFonts w:ascii="Times New Roman" w:eastAsia="Times New Roman" w:hAnsi="Times New Roman"/>
                <w:color w:val="000000"/>
                <w:w w:val="97"/>
                <w:sz w:val="16"/>
                <w:lang w:val="ru-RU"/>
              </w:rPr>
              <w:t xml:space="preserve">произведения; </w:t>
            </w:r>
            <w:r w:rsidRPr="00D024F4">
              <w:rPr>
                <w:lang w:val="ru-RU"/>
              </w:rPr>
              <w:br/>
            </w:r>
            <w:r w:rsidRPr="00D024F4">
              <w:rPr>
                <w:rFonts w:ascii="Times New Roman" w:eastAsia="Times New Roman" w:hAnsi="Times New Roman"/>
                <w:color w:val="000000"/>
                <w:w w:val="97"/>
                <w:sz w:val="16"/>
                <w:lang w:val="ru-RU"/>
              </w:rPr>
              <w:t xml:space="preserve">Характеризовать главных героев, составлять их словесные </w:t>
            </w:r>
            <w:r w:rsidRPr="00D024F4">
              <w:rPr>
                <w:lang w:val="ru-RU"/>
              </w:rPr>
              <w:br/>
            </w:r>
            <w:r w:rsidRPr="00D024F4">
              <w:rPr>
                <w:rFonts w:ascii="Times New Roman" w:eastAsia="Times New Roman" w:hAnsi="Times New Roman"/>
                <w:color w:val="000000"/>
                <w:w w:val="97"/>
                <w:sz w:val="16"/>
                <w:lang w:val="ru-RU"/>
              </w:rPr>
              <w:t xml:space="preserve">портреты; </w:t>
            </w:r>
            <w:r w:rsidRPr="00D024F4">
              <w:rPr>
                <w:lang w:val="ru-RU"/>
              </w:rPr>
              <w:br/>
            </w:r>
            <w:r w:rsidRPr="00D024F4">
              <w:rPr>
                <w:rFonts w:ascii="Times New Roman" w:eastAsia="Times New Roman" w:hAnsi="Times New Roman"/>
                <w:color w:val="000000"/>
                <w:w w:val="97"/>
                <w:sz w:val="16"/>
                <w:lang w:val="ru-RU"/>
              </w:rPr>
              <w:t xml:space="preserve">Сопоставлять героев и их </w:t>
            </w:r>
            <w:r w:rsidRPr="00D024F4">
              <w:rPr>
                <w:lang w:val="ru-RU"/>
              </w:rPr>
              <w:br/>
            </w:r>
            <w:r w:rsidRPr="00D024F4">
              <w:rPr>
                <w:rFonts w:ascii="Times New Roman" w:eastAsia="Times New Roman" w:hAnsi="Times New Roman"/>
                <w:color w:val="000000"/>
                <w:w w:val="97"/>
                <w:sz w:val="16"/>
                <w:lang w:val="ru-RU"/>
              </w:rPr>
              <w:t xml:space="preserve">поступки с другими </w:t>
            </w:r>
            <w:r w:rsidRPr="00D024F4">
              <w:rPr>
                <w:lang w:val="ru-RU"/>
              </w:rPr>
              <w:br/>
            </w:r>
            <w:r w:rsidRPr="00D024F4">
              <w:rPr>
                <w:rFonts w:ascii="Times New Roman" w:eastAsia="Times New Roman" w:hAnsi="Times New Roman"/>
                <w:color w:val="000000"/>
                <w:w w:val="97"/>
                <w:sz w:val="16"/>
                <w:lang w:val="ru-RU"/>
              </w:rPr>
              <w:t xml:space="preserve">персонажами прочитанного </w:t>
            </w:r>
            <w:r w:rsidRPr="00D024F4">
              <w:rPr>
                <w:lang w:val="ru-RU"/>
              </w:rPr>
              <w:br/>
            </w:r>
            <w:r w:rsidRPr="00D024F4">
              <w:rPr>
                <w:rFonts w:ascii="Times New Roman" w:eastAsia="Times New Roman" w:hAnsi="Times New Roman"/>
                <w:color w:val="000000"/>
                <w:w w:val="97"/>
                <w:sz w:val="16"/>
                <w:lang w:val="ru-RU"/>
              </w:rPr>
              <w:t xml:space="preserve">произведения; </w:t>
            </w:r>
            <w:r w:rsidRPr="00D024F4">
              <w:rPr>
                <w:lang w:val="ru-RU"/>
              </w:rPr>
              <w:br/>
            </w:r>
            <w:r w:rsidRPr="00D024F4">
              <w:rPr>
                <w:rFonts w:ascii="Times New Roman" w:eastAsia="Times New Roman" w:hAnsi="Times New Roman"/>
                <w:color w:val="000000"/>
                <w:w w:val="97"/>
                <w:sz w:val="16"/>
                <w:lang w:val="ru-RU"/>
              </w:rPr>
              <w:t>Писать отзыв на прочитанную книгу;</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4F2D9" w14:textId="77777777" w:rsidR="008B21AA" w:rsidRDefault="00D024F4">
            <w:pPr>
              <w:autoSpaceDE w:val="0"/>
              <w:autoSpaceDN w:val="0"/>
              <w:spacing w:before="80"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45594E" w14:textId="77777777" w:rsidR="008B21AA" w:rsidRDefault="00D024F4">
            <w:pPr>
              <w:autoSpaceDE w:val="0"/>
              <w:autoSpaceDN w:val="0"/>
              <w:spacing w:before="80" w:after="0" w:line="252" w:lineRule="auto"/>
              <w:ind w:left="72"/>
            </w:pPr>
            <w:r>
              <w:rPr>
                <w:rFonts w:ascii="Times New Roman" w:eastAsia="Times New Roman" w:hAnsi="Times New Roman"/>
                <w:color w:val="000000"/>
                <w:w w:val="97"/>
                <w:sz w:val="16"/>
              </w:rPr>
              <w:t xml:space="preserve">https://mishka-knizhka.ru/rasskazy-dlya-detej/ </w:t>
            </w:r>
            <w:r>
              <w:br/>
            </w:r>
            <w:r>
              <w:rPr>
                <w:rFonts w:ascii="Times New Roman" w:eastAsia="Times New Roman" w:hAnsi="Times New Roman"/>
                <w:color w:val="000000"/>
                <w:w w:val="97"/>
                <w:sz w:val="16"/>
              </w:rPr>
              <w:t>rasskazy-marka-tvena/prikljuchenija-toma-sojera</w:t>
            </w:r>
            <w:r>
              <w:br/>
            </w:r>
            <w:r>
              <w:rPr>
                <w:rFonts w:ascii="Times New Roman" w:eastAsia="Times New Roman" w:hAnsi="Times New Roman"/>
                <w:color w:val="000000"/>
                <w:w w:val="97"/>
                <w:sz w:val="16"/>
              </w:rPr>
              <w:t>-tven-m/</w:t>
            </w:r>
          </w:p>
        </w:tc>
      </w:tr>
      <w:tr w:rsidR="008B21AA" w14:paraId="1A145CA5" w14:textId="77777777">
        <w:trPr>
          <w:trHeight w:hRule="exact" w:val="16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56BA7"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8.4.</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F93F9" w14:textId="77777777" w:rsidR="008B21AA" w:rsidRDefault="00D024F4">
            <w:pPr>
              <w:autoSpaceDE w:val="0"/>
              <w:autoSpaceDN w:val="0"/>
              <w:spacing w:before="76" w:after="0" w:line="245" w:lineRule="auto"/>
              <w:ind w:left="72" w:right="720"/>
            </w:pPr>
            <w:r w:rsidRPr="00D024F4">
              <w:rPr>
                <w:rFonts w:ascii="Times New Roman" w:eastAsia="Times New Roman" w:hAnsi="Times New Roman"/>
                <w:color w:val="000000"/>
                <w:w w:val="97"/>
                <w:sz w:val="16"/>
                <w:lang w:val="ru-RU"/>
              </w:rPr>
              <w:t xml:space="preserve">Зарубежная приключенческая проза: Р. Л. Стивенсон.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Остров</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сокровищ</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C9B09"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49177"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D8355"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42C72" w14:textId="77777777" w:rsidR="008B21AA" w:rsidRDefault="00D024F4">
            <w:pPr>
              <w:autoSpaceDE w:val="0"/>
              <w:autoSpaceDN w:val="0"/>
              <w:spacing w:before="76" w:after="0" w:line="233" w:lineRule="auto"/>
              <w:jc w:val="center"/>
            </w:pPr>
            <w:r>
              <w:rPr>
                <w:rFonts w:ascii="Times New Roman" w:eastAsia="Times New Roman" w:hAnsi="Times New Roman"/>
                <w:color w:val="000000"/>
                <w:w w:val="97"/>
                <w:sz w:val="16"/>
              </w:rPr>
              <w:t>07.04.2023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9DFB7" w14:textId="77777777" w:rsidR="008B21AA" w:rsidRPr="00D024F4" w:rsidRDefault="00D024F4">
            <w:pPr>
              <w:autoSpaceDE w:val="0"/>
              <w:autoSpaceDN w:val="0"/>
              <w:spacing w:before="76" w:after="0" w:line="254" w:lineRule="auto"/>
              <w:ind w:left="72" w:right="144"/>
              <w:rPr>
                <w:lang w:val="ru-RU"/>
              </w:rPr>
            </w:pPr>
            <w:r w:rsidRPr="00D024F4">
              <w:rPr>
                <w:rFonts w:ascii="Times New Roman" w:eastAsia="Times New Roman" w:hAnsi="Times New Roman"/>
                <w:color w:val="000000"/>
                <w:w w:val="97"/>
                <w:sz w:val="16"/>
                <w:lang w:val="ru-RU"/>
              </w:rPr>
              <w:t xml:space="preserve">Читать литературное </w:t>
            </w:r>
            <w:r w:rsidRPr="00D024F4">
              <w:rPr>
                <w:lang w:val="ru-RU"/>
              </w:rPr>
              <w:br/>
            </w:r>
            <w:r w:rsidRPr="00D024F4">
              <w:rPr>
                <w:rFonts w:ascii="Times New Roman" w:eastAsia="Times New Roman" w:hAnsi="Times New Roman"/>
                <w:color w:val="000000"/>
                <w:w w:val="97"/>
                <w:sz w:val="16"/>
                <w:lang w:val="ru-RU"/>
              </w:rPr>
              <w:t xml:space="preserve">произведение, отвечать на </w:t>
            </w:r>
            <w:r w:rsidRPr="00D024F4">
              <w:rPr>
                <w:lang w:val="ru-RU"/>
              </w:rPr>
              <w:br/>
            </w:r>
            <w:r w:rsidRPr="00D024F4">
              <w:rPr>
                <w:rFonts w:ascii="Times New Roman" w:eastAsia="Times New Roman" w:hAnsi="Times New Roman"/>
                <w:color w:val="000000"/>
                <w:w w:val="97"/>
                <w:sz w:val="16"/>
                <w:lang w:val="ru-RU"/>
              </w:rPr>
              <w:t xml:space="preserve">вопросы; </w:t>
            </w:r>
            <w:r w:rsidRPr="00D024F4">
              <w:rPr>
                <w:lang w:val="ru-RU"/>
              </w:rPr>
              <w:br/>
            </w:r>
            <w:r w:rsidRPr="00D024F4">
              <w:rPr>
                <w:rFonts w:ascii="Times New Roman" w:eastAsia="Times New Roman" w:hAnsi="Times New Roman"/>
                <w:color w:val="000000"/>
                <w:w w:val="97"/>
                <w:sz w:val="16"/>
                <w:lang w:val="ru-RU"/>
              </w:rPr>
              <w:t xml:space="preserve">Самостоятельно формулировать вопросы к произведению в </w:t>
            </w:r>
            <w:r w:rsidRPr="00D024F4">
              <w:rPr>
                <w:lang w:val="ru-RU"/>
              </w:rPr>
              <w:br/>
            </w:r>
            <w:r w:rsidRPr="00D024F4">
              <w:rPr>
                <w:rFonts w:ascii="Times New Roman" w:eastAsia="Times New Roman" w:hAnsi="Times New Roman"/>
                <w:color w:val="000000"/>
                <w:w w:val="97"/>
                <w:sz w:val="16"/>
                <w:lang w:val="ru-RU"/>
              </w:rPr>
              <w:t xml:space="preserve">процессе его анализа; </w:t>
            </w:r>
            <w:r w:rsidRPr="00D024F4">
              <w:rPr>
                <w:lang w:val="ru-RU"/>
              </w:rPr>
              <w:br/>
            </w:r>
            <w:r w:rsidRPr="00D024F4">
              <w:rPr>
                <w:rFonts w:ascii="Times New Roman" w:eastAsia="Times New Roman" w:hAnsi="Times New Roman"/>
                <w:color w:val="000000"/>
                <w:w w:val="97"/>
                <w:sz w:val="16"/>
                <w:lang w:val="ru-RU"/>
              </w:rPr>
              <w:t>Сопоставлять произведения по жанровым особенностям;</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184233" w14:textId="77777777" w:rsidR="008B21AA" w:rsidRDefault="00D024F4">
            <w:pPr>
              <w:autoSpaceDE w:val="0"/>
              <w:autoSpaceDN w:val="0"/>
              <w:spacing w:before="76" w:after="0" w:line="233"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08CC0" w14:textId="77777777" w:rsidR="008B21AA" w:rsidRDefault="00D024F4">
            <w:pPr>
              <w:autoSpaceDE w:val="0"/>
              <w:autoSpaceDN w:val="0"/>
              <w:spacing w:before="76" w:after="0" w:line="252" w:lineRule="auto"/>
              <w:ind w:left="72" w:right="144"/>
            </w:pPr>
            <w:r>
              <w:rPr>
                <w:rFonts w:ascii="Times New Roman" w:eastAsia="Times New Roman" w:hAnsi="Times New Roman"/>
                <w:color w:val="000000"/>
                <w:w w:val="97"/>
                <w:sz w:val="16"/>
              </w:rPr>
              <w:t>https://mishka-knizhka.ru/rasskazy-dlya-detej/povesti-</w:t>
            </w:r>
            <w:r>
              <w:br/>
            </w:r>
            <w:r>
              <w:rPr>
                <w:rFonts w:ascii="Times New Roman" w:eastAsia="Times New Roman" w:hAnsi="Times New Roman"/>
                <w:color w:val="000000"/>
                <w:w w:val="97"/>
                <w:sz w:val="16"/>
              </w:rPr>
              <w:t>i-rasskazy-stivensona-r-l/ostrov-</w:t>
            </w:r>
            <w:r>
              <w:br/>
            </w:r>
            <w:r>
              <w:rPr>
                <w:rFonts w:ascii="Times New Roman" w:eastAsia="Times New Roman" w:hAnsi="Times New Roman"/>
                <w:color w:val="000000"/>
                <w:w w:val="97"/>
                <w:sz w:val="16"/>
              </w:rPr>
              <w:t>sokrovishh-stivenson</w:t>
            </w:r>
            <w:r>
              <w:br/>
            </w:r>
            <w:r>
              <w:rPr>
                <w:rFonts w:ascii="Times New Roman" w:eastAsia="Times New Roman" w:hAnsi="Times New Roman"/>
                <w:color w:val="000000"/>
                <w:w w:val="97"/>
                <w:sz w:val="16"/>
              </w:rPr>
              <w:t>-r-l/</w:t>
            </w:r>
          </w:p>
        </w:tc>
      </w:tr>
      <w:tr w:rsidR="008B21AA" w14:paraId="25F83F0C" w14:textId="77777777">
        <w:trPr>
          <w:trHeight w:hRule="exact" w:val="13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32F6F1"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8.5.</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383C97" w14:textId="77777777" w:rsidR="008B21AA" w:rsidRDefault="00D024F4">
            <w:pPr>
              <w:autoSpaceDE w:val="0"/>
              <w:autoSpaceDN w:val="0"/>
              <w:spacing w:before="78" w:after="0" w:line="230" w:lineRule="auto"/>
              <w:ind w:left="72"/>
            </w:pPr>
            <w:r w:rsidRPr="00D024F4">
              <w:rPr>
                <w:rFonts w:ascii="Times New Roman" w:eastAsia="Times New Roman" w:hAnsi="Times New Roman"/>
                <w:color w:val="000000"/>
                <w:w w:val="97"/>
                <w:sz w:val="16"/>
                <w:lang w:val="ru-RU"/>
              </w:rPr>
              <w:t xml:space="preserve">Зарубежная проза о животных: Дж. Р. Киплинг.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Маугли</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939CE"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B8294"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D5397"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C89F1"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11.04.2023 12.04.2023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4C456" w14:textId="77777777" w:rsidR="008B21AA" w:rsidRPr="00D024F4" w:rsidRDefault="00D024F4">
            <w:pPr>
              <w:autoSpaceDE w:val="0"/>
              <w:autoSpaceDN w:val="0"/>
              <w:spacing w:before="78" w:after="0" w:line="252" w:lineRule="auto"/>
              <w:ind w:left="72"/>
              <w:rPr>
                <w:lang w:val="ru-RU"/>
              </w:rPr>
            </w:pPr>
            <w:r w:rsidRPr="00D024F4">
              <w:rPr>
                <w:rFonts w:ascii="Times New Roman" w:eastAsia="Times New Roman" w:hAnsi="Times New Roman"/>
                <w:color w:val="000000"/>
                <w:w w:val="97"/>
                <w:sz w:val="16"/>
                <w:lang w:val="ru-RU"/>
              </w:rPr>
              <w:t xml:space="preserve">Воспринимать и выразительно читать литературное </w:t>
            </w:r>
            <w:r w:rsidRPr="00D024F4">
              <w:rPr>
                <w:lang w:val="ru-RU"/>
              </w:rPr>
              <w:br/>
            </w:r>
            <w:r w:rsidRPr="00D024F4">
              <w:rPr>
                <w:rFonts w:ascii="Times New Roman" w:eastAsia="Times New Roman" w:hAnsi="Times New Roman"/>
                <w:color w:val="000000"/>
                <w:w w:val="97"/>
                <w:sz w:val="16"/>
                <w:lang w:val="ru-RU"/>
              </w:rPr>
              <w:t xml:space="preserve">произведение; </w:t>
            </w:r>
            <w:r w:rsidRPr="00D024F4">
              <w:rPr>
                <w:lang w:val="ru-RU"/>
              </w:rPr>
              <w:br/>
            </w:r>
            <w:r w:rsidRPr="00D024F4">
              <w:rPr>
                <w:rFonts w:ascii="Times New Roman" w:eastAsia="Times New Roman" w:hAnsi="Times New Roman"/>
                <w:color w:val="000000"/>
                <w:w w:val="97"/>
                <w:sz w:val="16"/>
                <w:lang w:val="ru-RU"/>
              </w:rPr>
              <w:t>Выстраивать с помощью учителя траекторию самостоятельного чтения;</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CCC4B" w14:textId="77777777" w:rsidR="008B21AA" w:rsidRDefault="00D024F4">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623CC" w14:textId="77777777" w:rsidR="008B21AA" w:rsidRDefault="00D024F4">
            <w:pPr>
              <w:autoSpaceDE w:val="0"/>
              <w:autoSpaceDN w:val="0"/>
              <w:spacing w:before="78" w:after="0" w:line="250" w:lineRule="auto"/>
              <w:ind w:left="72" w:right="144"/>
            </w:pPr>
            <w:r>
              <w:rPr>
                <w:rFonts w:ascii="Times New Roman" w:eastAsia="Times New Roman" w:hAnsi="Times New Roman"/>
                <w:color w:val="000000"/>
                <w:w w:val="97"/>
                <w:sz w:val="16"/>
              </w:rPr>
              <w:t xml:space="preserve">https://mishka-knizhka.ru/skazki-dlay-detey/ </w:t>
            </w:r>
            <w:r>
              <w:br/>
            </w:r>
            <w:r>
              <w:rPr>
                <w:rFonts w:ascii="Times New Roman" w:eastAsia="Times New Roman" w:hAnsi="Times New Roman"/>
                <w:color w:val="000000"/>
                <w:w w:val="97"/>
                <w:sz w:val="16"/>
              </w:rPr>
              <w:t>zarubezhnye-skazochniki/skazki-kiplinga/ maugli-kipling-r/</w:t>
            </w:r>
          </w:p>
        </w:tc>
      </w:tr>
      <w:tr w:rsidR="008B21AA" w14:paraId="6AE230B1" w14:textId="77777777">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78574"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8.6.</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E781AB"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color w:val="000000"/>
                <w:w w:val="97"/>
                <w:sz w:val="16"/>
                <w:lang w:val="ru-RU"/>
              </w:rPr>
              <w:t xml:space="preserve">Внеклассное чтение: Д. Лондон "Сказание о </w:t>
            </w:r>
            <w:proofErr w:type="spellStart"/>
            <w:r w:rsidRPr="00D024F4">
              <w:rPr>
                <w:rFonts w:ascii="Times New Roman" w:eastAsia="Times New Roman" w:hAnsi="Times New Roman"/>
                <w:color w:val="000000"/>
                <w:w w:val="97"/>
                <w:sz w:val="16"/>
                <w:lang w:val="ru-RU"/>
              </w:rPr>
              <w:t>Кише</w:t>
            </w:r>
            <w:proofErr w:type="spellEnd"/>
            <w:r w:rsidRPr="00D024F4">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63E61"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41775"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B4C609"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E1BA4"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14.04.2023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72A49" w14:textId="77777777" w:rsidR="008B21AA" w:rsidRPr="00D024F4" w:rsidRDefault="00D024F4">
            <w:pPr>
              <w:autoSpaceDE w:val="0"/>
              <w:autoSpaceDN w:val="0"/>
              <w:spacing w:before="78" w:after="0" w:line="250" w:lineRule="auto"/>
              <w:ind w:left="72"/>
              <w:rPr>
                <w:lang w:val="ru-RU"/>
              </w:rPr>
            </w:pPr>
            <w:r w:rsidRPr="00D024F4">
              <w:rPr>
                <w:rFonts w:ascii="Times New Roman" w:eastAsia="Times New Roman" w:hAnsi="Times New Roman"/>
                <w:color w:val="000000"/>
                <w:w w:val="97"/>
                <w:sz w:val="16"/>
                <w:lang w:val="ru-RU"/>
              </w:rPr>
              <w:t>Выстраивать с помощью учителя траекторию самостоятельного чтения</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E05D6" w14:textId="77777777" w:rsidR="008B21AA" w:rsidRDefault="00D024F4">
            <w:pPr>
              <w:autoSpaceDE w:val="0"/>
              <w:autoSpaceDN w:val="0"/>
              <w:spacing w:before="78" w:after="0" w:line="230" w:lineRule="auto"/>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2E258" w14:textId="77777777" w:rsidR="008B21AA" w:rsidRDefault="00D024F4">
            <w:pPr>
              <w:autoSpaceDE w:val="0"/>
              <w:autoSpaceDN w:val="0"/>
              <w:spacing w:before="78" w:after="0" w:line="250" w:lineRule="auto"/>
              <w:ind w:left="72" w:right="144"/>
            </w:pPr>
            <w:r>
              <w:rPr>
                <w:rFonts w:ascii="Times New Roman" w:eastAsia="Times New Roman" w:hAnsi="Times New Roman"/>
                <w:color w:val="000000"/>
                <w:w w:val="97"/>
                <w:sz w:val="16"/>
              </w:rPr>
              <w:t>https://mishka-knizhka.ru/audio-rasskazy-dlya</w:t>
            </w:r>
            <w:r>
              <w:br/>
            </w:r>
            <w:r>
              <w:rPr>
                <w:rFonts w:ascii="Times New Roman" w:eastAsia="Times New Roman" w:hAnsi="Times New Roman"/>
                <w:color w:val="000000"/>
                <w:w w:val="97"/>
                <w:sz w:val="16"/>
              </w:rPr>
              <w:t>-detej/audio-rasskazy-dzheka-londona/ skazanie-o-kishe-audio/</w:t>
            </w:r>
          </w:p>
        </w:tc>
      </w:tr>
      <w:tr w:rsidR="008B21AA" w14:paraId="0E5F5843"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272F7B5"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5828B"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9</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5BDD348" w14:textId="77777777" w:rsidR="008B21AA" w:rsidRDefault="008B21AA"/>
        </w:tc>
      </w:tr>
      <w:tr w:rsidR="008B21AA" w14:paraId="26F4E8BD" w14:textId="7777777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AC9B36A" w14:textId="77777777" w:rsidR="008B21AA" w:rsidRDefault="00D024F4">
            <w:pPr>
              <w:autoSpaceDE w:val="0"/>
              <w:autoSpaceDN w:val="0"/>
              <w:spacing w:before="76" w:after="0" w:line="233" w:lineRule="auto"/>
              <w:ind w:left="72"/>
            </w:pPr>
            <w:r>
              <w:rPr>
                <w:rFonts w:ascii="Times New Roman" w:eastAsia="Times New Roman" w:hAnsi="Times New Roman"/>
                <w:color w:val="000000"/>
                <w:w w:val="97"/>
                <w:sz w:val="16"/>
              </w:rPr>
              <w:t xml:space="preserve">Раздел 9. </w:t>
            </w:r>
            <w:r>
              <w:rPr>
                <w:rFonts w:ascii="Times New Roman" w:eastAsia="Times New Roman" w:hAnsi="Times New Roman"/>
                <w:b/>
                <w:color w:val="000000"/>
                <w:w w:val="97"/>
                <w:sz w:val="16"/>
              </w:rPr>
              <w:t>Итоговый контроль</w:t>
            </w:r>
          </w:p>
        </w:tc>
      </w:tr>
    </w:tbl>
    <w:p w14:paraId="1C915E9F" w14:textId="77777777" w:rsidR="008B21AA" w:rsidRDefault="008B21AA">
      <w:pPr>
        <w:autoSpaceDE w:val="0"/>
        <w:autoSpaceDN w:val="0"/>
        <w:spacing w:after="0" w:line="14" w:lineRule="exact"/>
      </w:pPr>
    </w:p>
    <w:p w14:paraId="0FE7C9F0" w14:textId="77777777" w:rsidR="008B21AA" w:rsidRDefault="008B21AA">
      <w:pPr>
        <w:sectPr w:rsidR="008B21AA">
          <w:pgSz w:w="16840" w:h="11900"/>
          <w:pgMar w:top="284" w:right="640" w:bottom="538" w:left="666" w:header="720" w:footer="720" w:gutter="0"/>
          <w:cols w:space="720" w:equalWidth="0">
            <w:col w:w="15534" w:space="0"/>
          </w:cols>
          <w:docGrid w:linePitch="360"/>
        </w:sectPr>
      </w:pPr>
    </w:p>
    <w:p w14:paraId="4A3ABD4D"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008"/>
        <w:gridCol w:w="528"/>
        <w:gridCol w:w="1104"/>
        <w:gridCol w:w="1140"/>
        <w:gridCol w:w="866"/>
        <w:gridCol w:w="2400"/>
        <w:gridCol w:w="1178"/>
        <w:gridCol w:w="2882"/>
      </w:tblGrid>
      <w:tr w:rsidR="008B21AA" w14:paraId="34E7DC8D"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7D06E4" w14:textId="77777777" w:rsidR="008B21AA" w:rsidRDefault="00D024F4">
            <w:pPr>
              <w:autoSpaceDE w:val="0"/>
              <w:autoSpaceDN w:val="0"/>
              <w:spacing w:before="78" w:after="0" w:line="230" w:lineRule="auto"/>
              <w:jc w:val="center"/>
            </w:pPr>
            <w:r>
              <w:rPr>
                <w:rFonts w:ascii="Times New Roman" w:eastAsia="Times New Roman" w:hAnsi="Times New Roman"/>
                <w:color w:val="000000"/>
                <w:w w:val="97"/>
                <w:sz w:val="16"/>
              </w:rPr>
              <w:t>9.1.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E4374" w14:textId="77777777" w:rsidR="008B21AA" w:rsidRDefault="00D024F4">
            <w:pPr>
              <w:autoSpaceDE w:val="0"/>
              <w:autoSpaceDN w:val="0"/>
              <w:spacing w:before="78" w:after="0" w:line="230" w:lineRule="auto"/>
              <w:ind w:left="72"/>
            </w:pPr>
            <w:r>
              <w:rPr>
                <w:rFonts w:ascii="Times New Roman" w:eastAsia="Times New Roman" w:hAnsi="Times New Roman"/>
                <w:b/>
                <w:color w:val="000000"/>
                <w:w w:val="97"/>
                <w:sz w:val="16"/>
              </w:rPr>
              <w:t>Итоговые контрольные работы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E7ED3"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43BA5"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0FE5C"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AEBF5" w14:textId="77777777" w:rsidR="008B21AA" w:rsidRDefault="00D024F4">
            <w:pPr>
              <w:autoSpaceDE w:val="0"/>
              <w:autoSpaceDN w:val="0"/>
              <w:spacing w:before="78" w:after="0" w:line="245" w:lineRule="auto"/>
              <w:jc w:val="center"/>
            </w:pPr>
            <w:r>
              <w:rPr>
                <w:rFonts w:ascii="Times New Roman" w:eastAsia="Times New Roman" w:hAnsi="Times New Roman"/>
                <w:color w:val="000000"/>
                <w:w w:val="97"/>
                <w:sz w:val="16"/>
              </w:rPr>
              <w:t>16.05.2023 19.05.2023</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AFC5A" w14:textId="77777777" w:rsidR="008B21AA" w:rsidRPr="00D024F4" w:rsidRDefault="00D024F4">
            <w:pPr>
              <w:autoSpaceDE w:val="0"/>
              <w:autoSpaceDN w:val="0"/>
              <w:spacing w:before="78" w:after="0" w:line="247" w:lineRule="auto"/>
              <w:ind w:left="72" w:right="288"/>
              <w:rPr>
                <w:lang w:val="ru-RU"/>
              </w:rPr>
            </w:pPr>
            <w:r w:rsidRPr="00D024F4">
              <w:rPr>
                <w:rFonts w:ascii="Times New Roman" w:eastAsia="Times New Roman" w:hAnsi="Times New Roman"/>
                <w:color w:val="000000"/>
                <w:w w:val="97"/>
                <w:sz w:val="16"/>
                <w:lang w:val="ru-RU"/>
              </w:rPr>
              <w:t xml:space="preserve">Уметь развернуто ответить на вопросы по пройденному </w:t>
            </w:r>
            <w:r w:rsidRPr="00D024F4">
              <w:rPr>
                <w:lang w:val="ru-RU"/>
              </w:rPr>
              <w:br/>
            </w:r>
            <w:r w:rsidRPr="00D024F4">
              <w:rPr>
                <w:rFonts w:ascii="Times New Roman" w:eastAsia="Times New Roman" w:hAnsi="Times New Roman"/>
                <w:color w:val="000000"/>
                <w:w w:val="97"/>
                <w:sz w:val="16"/>
                <w:lang w:val="ru-RU"/>
              </w:rPr>
              <w:t>материалу.</w:t>
            </w:r>
          </w:p>
        </w:tc>
        <w:tc>
          <w:tcPr>
            <w:tcW w:w="11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500D8C" w14:textId="77777777" w:rsidR="008B21AA" w:rsidRDefault="00D024F4">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8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46948"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нет</w:t>
            </w:r>
          </w:p>
        </w:tc>
      </w:tr>
      <w:tr w:rsidR="008B21AA" w14:paraId="5CC99330"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E04EE8E"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40958D"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2</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EB62580" w14:textId="77777777" w:rsidR="008B21AA" w:rsidRDefault="008B21AA"/>
        </w:tc>
      </w:tr>
      <w:tr w:rsidR="008B21AA" w14:paraId="5DC49E07"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C2083A9"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7C176"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6</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575A842" w14:textId="77777777" w:rsidR="008B21AA" w:rsidRDefault="008B21AA"/>
        </w:tc>
      </w:tr>
      <w:tr w:rsidR="008B21AA" w14:paraId="3A4E97A4" w14:textId="77777777">
        <w:trPr>
          <w:trHeight w:hRule="exact" w:val="330"/>
        </w:trPr>
        <w:tc>
          <w:tcPr>
            <w:tcW w:w="5404"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5AEF5945" w14:textId="77777777" w:rsidR="008B21AA" w:rsidRPr="00D024F4" w:rsidRDefault="00D024F4">
            <w:pPr>
              <w:autoSpaceDE w:val="0"/>
              <w:autoSpaceDN w:val="0"/>
              <w:spacing w:before="78" w:after="0" w:line="230" w:lineRule="auto"/>
              <w:ind w:left="72"/>
              <w:rPr>
                <w:lang w:val="ru-RU"/>
              </w:rPr>
            </w:pPr>
            <w:r w:rsidRPr="00D024F4">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2B408708"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102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65890503"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54922C64" w14:textId="77777777" w:rsidR="008B21AA" w:rsidRDefault="00D024F4">
            <w:pPr>
              <w:autoSpaceDE w:val="0"/>
              <w:autoSpaceDN w:val="0"/>
              <w:spacing w:before="78" w:after="0" w:line="230" w:lineRule="auto"/>
              <w:ind w:left="72"/>
            </w:pPr>
            <w:r>
              <w:rPr>
                <w:rFonts w:ascii="Times New Roman" w:eastAsia="Times New Roman" w:hAnsi="Times New Roman"/>
                <w:color w:val="000000"/>
                <w:w w:val="97"/>
                <w:sz w:val="16"/>
              </w:rPr>
              <w:t>13</w:t>
            </w:r>
          </w:p>
        </w:tc>
        <w:tc>
          <w:tcPr>
            <w:tcW w:w="7326" w:type="dxa"/>
            <w:gridSpan w:val="4"/>
            <w:tcBorders>
              <w:top w:val="single" w:sz="4" w:space="0" w:color="000000"/>
              <w:left w:val="single" w:sz="4" w:space="0" w:color="000000"/>
              <w:bottom w:val="single" w:sz="5" w:space="0" w:color="000000"/>
              <w:right w:val="single" w:sz="4" w:space="0" w:color="000000"/>
            </w:tcBorders>
            <w:tcMar>
              <w:left w:w="0" w:type="dxa"/>
              <w:right w:w="0" w:type="dxa"/>
            </w:tcMar>
          </w:tcPr>
          <w:p w14:paraId="06BDCC2D" w14:textId="77777777" w:rsidR="008B21AA" w:rsidRDefault="008B21AA"/>
        </w:tc>
      </w:tr>
    </w:tbl>
    <w:p w14:paraId="741C3861" w14:textId="77777777" w:rsidR="008B21AA" w:rsidRDefault="008B21AA">
      <w:pPr>
        <w:autoSpaceDE w:val="0"/>
        <w:autoSpaceDN w:val="0"/>
        <w:spacing w:after="0" w:line="14" w:lineRule="exact"/>
      </w:pPr>
    </w:p>
    <w:p w14:paraId="79ABDE37" w14:textId="77777777" w:rsidR="008B21AA" w:rsidRDefault="008B21AA">
      <w:pPr>
        <w:sectPr w:rsidR="008B21AA">
          <w:pgSz w:w="16840" w:h="11900"/>
          <w:pgMar w:top="284" w:right="640" w:bottom="1440" w:left="666" w:header="720" w:footer="720" w:gutter="0"/>
          <w:cols w:space="720" w:equalWidth="0">
            <w:col w:w="15534" w:space="0"/>
          </w:cols>
          <w:docGrid w:linePitch="360"/>
        </w:sectPr>
      </w:pPr>
    </w:p>
    <w:p w14:paraId="5178E348" w14:textId="77777777" w:rsidR="008B21AA" w:rsidRDefault="008B21AA">
      <w:pPr>
        <w:autoSpaceDE w:val="0"/>
        <w:autoSpaceDN w:val="0"/>
        <w:spacing w:after="78" w:line="220" w:lineRule="exact"/>
      </w:pPr>
    </w:p>
    <w:p w14:paraId="25B43260" w14:textId="77777777" w:rsidR="008B21AA" w:rsidRDefault="00D024F4">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8B21AA" w14:paraId="6C1E16CD" w14:textId="77777777">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CFD51F6" w14:textId="77777777" w:rsidR="008B21AA" w:rsidRDefault="00D024F4">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D3E0FF9" w14:textId="77777777" w:rsidR="008B21AA" w:rsidRDefault="00D024F4">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0F7B9D9" w14:textId="77777777" w:rsidR="008B21AA" w:rsidRDefault="00D024F4">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AA16D02" w14:textId="77777777" w:rsidR="008B21AA" w:rsidRDefault="00D024F4">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DDFC1E3" w14:textId="77777777" w:rsidR="008B21AA" w:rsidRDefault="00D024F4">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8B21AA" w14:paraId="714FD06F" w14:textId="77777777">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14:paraId="595DA18B" w14:textId="77777777" w:rsidR="008B21AA" w:rsidRDefault="008B21AA"/>
        </w:tc>
        <w:tc>
          <w:tcPr>
            <w:tcW w:w="1512" w:type="dxa"/>
            <w:vMerge/>
            <w:tcBorders>
              <w:top w:val="single" w:sz="4" w:space="0" w:color="000000"/>
              <w:left w:val="single" w:sz="4" w:space="0" w:color="000000"/>
              <w:bottom w:val="single" w:sz="4" w:space="0" w:color="000000"/>
              <w:right w:val="single" w:sz="4" w:space="0" w:color="000000"/>
            </w:tcBorders>
          </w:tcPr>
          <w:p w14:paraId="780B4110" w14:textId="77777777" w:rsidR="008B21AA" w:rsidRDefault="008B21AA"/>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BEE68" w14:textId="77777777" w:rsidR="008B21AA" w:rsidRDefault="00D024F4">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605B1" w14:textId="77777777" w:rsidR="008B21AA" w:rsidRDefault="00D024F4">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51F15" w14:textId="77777777" w:rsidR="008B21AA" w:rsidRDefault="00D024F4">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14:paraId="47D642EB" w14:textId="77777777" w:rsidR="008B21AA" w:rsidRDefault="008B21AA"/>
        </w:tc>
        <w:tc>
          <w:tcPr>
            <w:tcW w:w="1512" w:type="dxa"/>
            <w:vMerge/>
            <w:tcBorders>
              <w:top w:val="single" w:sz="4" w:space="0" w:color="000000"/>
              <w:left w:val="single" w:sz="4" w:space="0" w:color="000000"/>
              <w:bottom w:val="single" w:sz="4" w:space="0" w:color="000000"/>
              <w:right w:val="single" w:sz="4" w:space="0" w:color="000000"/>
            </w:tcBorders>
          </w:tcPr>
          <w:p w14:paraId="01D2067E" w14:textId="77777777" w:rsidR="008B21AA" w:rsidRDefault="008B21AA"/>
        </w:tc>
      </w:tr>
      <w:tr w:rsidR="008B21AA" w14:paraId="50948F72" w14:textId="77777777">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C292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3FDF5" w14:textId="77777777" w:rsidR="008B21AA" w:rsidRDefault="00D024F4">
            <w:pPr>
              <w:autoSpaceDE w:val="0"/>
              <w:autoSpaceDN w:val="0"/>
              <w:spacing w:before="98" w:after="0" w:line="283" w:lineRule="auto"/>
              <w:ind w:left="72" w:right="144"/>
            </w:pPr>
            <w:r w:rsidRPr="00D024F4">
              <w:rPr>
                <w:rFonts w:ascii="Times New Roman" w:eastAsia="Times New Roman" w:hAnsi="Times New Roman"/>
                <w:color w:val="000000"/>
                <w:sz w:val="24"/>
                <w:lang w:val="ru-RU"/>
              </w:rPr>
              <w:t xml:space="preserve">Введение. Роль книги в </w:t>
            </w:r>
            <w:r w:rsidRPr="00D024F4">
              <w:rPr>
                <w:lang w:val="ru-RU"/>
              </w:rPr>
              <w:br/>
            </w:r>
            <w:r w:rsidRPr="00D024F4">
              <w:rPr>
                <w:rFonts w:ascii="Times New Roman" w:eastAsia="Times New Roman" w:hAnsi="Times New Roman"/>
                <w:color w:val="000000"/>
                <w:sz w:val="24"/>
                <w:lang w:val="ru-RU"/>
              </w:rPr>
              <w:t xml:space="preserve">жизни человека. Книга и ее компоненты. Учебник </w:t>
            </w:r>
            <w:r w:rsidRPr="00D024F4">
              <w:rPr>
                <w:lang w:val="ru-RU"/>
              </w:rPr>
              <w:br/>
            </w:r>
            <w:r w:rsidRPr="00D024F4">
              <w:rPr>
                <w:rFonts w:ascii="Times New Roman" w:eastAsia="Times New Roman" w:hAnsi="Times New Roman"/>
                <w:color w:val="000000"/>
                <w:sz w:val="24"/>
                <w:lang w:val="ru-RU"/>
              </w:rPr>
              <w:t xml:space="preserve">литературы. </w:t>
            </w:r>
            <w:proofErr w:type="spellStart"/>
            <w:r>
              <w:rPr>
                <w:rFonts w:ascii="Times New Roman" w:eastAsia="Times New Roman" w:hAnsi="Times New Roman"/>
                <w:color w:val="000000"/>
                <w:sz w:val="24"/>
              </w:rPr>
              <w:t>Выявление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уровня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литературного</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развития</w:t>
            </w:r>
            <w:proofErr w:type="spellEnd"/>
            <w:r>
              <w:rPr>
                <w:rFonts w:ascii="Times New Roman" w:eastAsia="Times New Roman" w:hAnsi="Times New Roman"/>
                <w:color w:val="000000"/>
                <w:sz w:val="24"/>
              </w:rPr>
              <w:t xml:space="preserve"> учащихся в </w:t>
            </w:r>
            <w:r>
              <w:br/>
            </w:r>
            <w:r>
              <w:rPr>
                <w:rFonts w:ascii="Times New Roman" w:eastAsia="Times New Roman" w:hAnsi="Times New Roman"/>
                <w:color w:val="000000"/>
                <w:sz w:val="24"/>
              </w:rPr>
              <w:t>начальной школе.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287B5"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CED3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5353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48527C"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02.09.2022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1130C"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47E5343B"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4FEB5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0379A4" w14:textId="77777777" w:rsidR="008B21AA" w:rsidRPr="00D024F4" w:rsidRDefault="00D024F4">
            <w:pPr>
              <w:autoSpaceDE w:val="0"/>
              <w:autoSpaceDN w:val="0"/>
              <w:spacing w:before="98" w:after="0"/>
              <w:ind w:left="72" w:right="288"/>
              <w:rPr>
                <w:lang w:val="ru-RU"/>
              </w:rPr>
            </w:pPr>
            <w:r w:rsidRPr="00D024F4">
              <w:rPr>
                <w:rFonts w:ascii="Times New Roman" w:eastAsia="Times New Roman" w:hAnsi="Times New Roman"/>
                <w:color w:val="000000"/>
                <w:sz w:val="24"/>
                <w:lang w:val="ru-RU"/>
              </w:rPr>
              <w:t xml:space="preserve">Устное народное </w:t>
            </w:r>
            <w:r w:rsidRPr="00D024F4">
              <w:rPr>
                <w:lang w:val="ru-RU"/>
              </w:rPr>
              <w:br/>
            </w:r>
            <w:r w:rsidRPr="00D024F4">
              <w:rPr>
                <w:rFonts w:ascii="Times New Roman" w:eastAsia="Times New Roman" w:hAnsi="Times New Roman"/>
                <w:color w:val="000000"/>
                <w:sz w:val="24"/>
                <w:lang w:val="ru-RU"/>
              </w:rPr>
              <w:t xml:space="preserve">творчество. Понятие о </w:t>
            </w:r>
            <w:r w:rsidRPr="00D024F4">
              <w:rPr>
                <w:lang w:val="ru-RU"/>
              </w:rPr>
              <w:br/>
            </w:r>
            <w:proofErr w:type="spellStart"/>
            <w:proofErr w:type="gramStart"/>
            <w:r w:rsidRPr="00D024F4">
              <w:rPr>
                <w:rFonts w:ascii="Times New Roman" w:eastAsia="Times New Roman" w:hAnsi="Times New Roman"/>
                <w:color w:val="000000"/>
                <w:sz w:val="24"/>
                <w:lang w:val="ru-RU"/>
              </w:rPr>
              <w:t>фольклоре.Мифы</w:t>
            </w:r>
            <w:proofErr w:type="spellEnd"/>
            <w:proofErr w:type="gramEnd"/>
            <w:r w:rsidRPr="00D024F4">
              <w:rPr>
                <w:rFonts w:ascii="Times New Roman" w:eastAsia="Times New Roman" w:hAnsi="Times New Roman"/>
                <w:color w:val="000000"/>
                <w:sz w:val="24"/>
                <w:lang w:val="ru-RU"/>
              </w:rPr>
              <w:t xml:space="preserve"> народов мира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E3BC2"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7374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0624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81724"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06.09.2022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C7A85"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0162593B"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1953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5903C" w14:textId="77777777" w:rsidR="008B21AA" w:rsidRPr="00D024F4" w:rsidRDefault="00D024F4">
            <w:pPr>
              <w:autoSpaceDE w:val="0"/>
              <w:autoSpaceDN w:val="0"/>
              <w:spacing w:before="98" w:after="0"/>
              <w:ind w:left="72" w:right="288"/>
              <w:rPr>
                <w:lang w:val="ru-RU"/>
              </w:rPr>
            </w:pPr>
            <w:r w:rsidRPr="00D024F4">
              <w:rPr>
                <w:rFonts w:ascii="Times New Roman" w:eastAsia="Times New Roman" w:hAnsi="Times New Roman"/>
                <w:color w:val="000000"/>
                <w:sz w:val="24"/>
                <w:lang w:val="ru-RU"/>
              </w:rPr>
              <w:t xml:space="preserve">Устное народное </w:t>
            </w:r>
            <w:r w:rsidRPr="00D024F4">
              <w:rPr>
                <w:lang w:val="ru-RU"/>
              </w:rPr>
              <w:br/>
            </w:r>
            <w:r w:rsidRPr="00D024F4">
              <w:rPr>
                <w:rFonts w:ascii="Times New Roman" w:eastAsia="Times New Roman" w:hAnsi="Times New Roman"/>
                <w:color w:val="000000"/>
                <w:sz w:val="24"/>
                <w:lang w:val="ru-RU"/>
              </w:rPr>
              <w:t xml:space="preserve">творчество. Понятие о </w:t>
            </w:r>
            <w:r w:rsidRPr="00D024F4">
              <w:rPr>
                <w:lang w:val="ru-RU"/>
              </w:rPr>
              <w:br/>
            </w:r>
            <w:proofErr w:type="spellStart"/>
            <w:proofErr w:type="gramStart"/>
            <w:r w:rsidRPr="00D024F4">
              <w:rPr>
                <w:rFonts w:ascii="Times New Roman" w:eastAsia="Times New Roman" w:hAnsi="Times New Roman"/>
                <w:color w:val="000000"/>
                <w:sz w:val="24"/>
                <w:lang w:val="ru-RU"/>
              </w:rPr>
              <w:t>фольклоре.Мифы</w:t>
            </w:r>
            <w:proofErr w:type="spellEnd"/>
            <w:proofErr w:type="gramEnd"/>
            <w:r w:rsidRPr="00D024F4">
              <w:rPr>
                <w:rFonts w:ascii="Times New Roman" w:eastAsia="Times New Roman" w:hAnsi="Times New Roman"/>
                <w:color w:val="000000"/>
                <w:sz w:val="24"/>
                <w:lang w:val="ru-RU"/>
              </w:rPr>
              <w:t xml:space="preserve"> народов России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B04F2"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985C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D7F7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04BE8"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1CBBED"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606C150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5CFB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EDB41" w14:textId="77777777" w:rsidR="008B21AA" w:rsidRPr="00D024F4" w:rsidRDefault="00D024F4">
            <w:pPr>
              <w:autoSpaceDE w:val="0"/>
              <w:autoSpaceDN w:val="0"/>
              <w:spacing w:before="98" w:after="0" w:line="262" w:lineRule="auto"/>
              <w:ind w:left="72" w:right="144"/>
              <w:rPr>
                <w:lang w:val="ru-RU"/>
              </w:rPr>
            </w:pPr>
            <w:r w:rsidRPr="00D024F4">
              <w:rPr>
                <w:rFonts w:ascii="Times New Roman" w:eastAsia="Times New Roman" w:hAnsi="Times New Roman"/>
                <w:color w:val="000000"/>
                <w:sz w:val="24"/>
                <w:lang w:val="ru-RU"/>
              </w:rPr>
              <w:t>ВЧ: "Ярило-солнце", мифы Древней Греции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E12EF"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99338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B115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B633FD"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09.09.2022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55FE2"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7868CFEB"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F82A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F47FE3" w14:textId="77777777" w:rsidR="008B21AA" w:rsidRPr="00D024F4" w:rsidRDefault="00D024F4">
            <w:pPr>
              <w:autoSpaceDE w:val="0"/>
              <w:autoSpaceDN w:val="0"/>
              <w:spacing w:before="98" w:after="0"/>
              <w:ind w:left="72" w:right="288"/>
              <w:rPr>
                <w:lang w:val="ru-RU"/>
              </w:rPr>
            </w:pPr>
            <w:r w:rsidRPr="00D024F4">
              <w:rPr>
                <w:rFonts w:ascii="Times New Roman" w:eastAsia="Times New Roman" w:hAnsi="Times New Roman"/>
                <w:color w:val="000000"/>
                <w:sz w:val="24"/>
                <w:lang w:val="ru-RU"/>
              </w:rPr>
              <w:t xml:space="preserve">Устное народное </w:t>
            </w:r>
            <w:r w:rsidRPr="00D024F4">
              <w:rPr>
                <w:lang w:val="ru-RU"/>
              </w:rPr>
              <w:br/>
            </w:r>
            <w:r w:rsidRPr="00D024F4">
              <w:rPr>
                <w:rFonts w:ascii="Times New Roman" w:eastAsia="Times New Roman" w:hAnsi="Times New Roman"/>
                <w:color w:val="000000"/>
                <w:sz w:val="24"/>
                <w:lang w:val="ru-RU"/>
              </w:rPr>
              <w:t xml:space="preserve">творчество. Малые жанры </w:t>
            </w:r>
            <w:proofErr w:type="spellStart"/>
            <w:proofErr w:type="gramStart"/>
            <w:r w:rsidRPr="00D024F4">
              <w:rPr>
                <w:rFonts w:ascii="Times New Roman" w:eastAsia="Times New Roman" w:hAnsi="Times New Roman"/>
                <w:color w:val="000000"/>
                <w:sz w:val="24"/>
                <w:lang w:val="ru-RU"/>
              </w:rPr>
              <w:t>фольклора.Пословицы</w:t>
            </w:r>
            <w:proofErr w:type="spellEnd"/>
            <w:proofErr w:type="gramEnd"/>
            <w:r w:rsidRPr="00D024F4">
              <w:rPr>
                <w:rFonts w:ascii="Times New Roman" w:eastAsia="Times New Roman" w:hAnsi="Times New Roman"/>
                <w:color w:val="000000"/>
                <w:sz w:val="24"/>
                <w:lang w:val="ru-RU"/>
              </w:rPr>
              <w:t xml:space="preserve">, </w:t>
            </w:r>
            <w:r w:rsidRPr="00D024F4">
              <w:rPr>
                <w:lang w:val="ru-RU"/>
              </w:rPr>
              <w:br/>
            </w:r>
            <w:r w:rsidRPr="00D024F4">
              <w:rPr>
                <w:rFonts w:ascii="Times New Roman" w:eastAsia="Times New Roman" w:hAnsi="Times New Roman"/>
                <w:color w:val="000000"/>
                <w:sz w:val="24"/>
                <w:lang w:val="ru-RU"/>
              </w:rPr>
              <w:t>поговорки, загадки.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AEFEC"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32FD0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1327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A8315"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13.09.2022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393C6" w14:textId="77777777" w:rsidR="008B21AA" w:rsidRDefault="00D024F4">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8B21AA" w14:paraId="32ACEC2E" w14:textId="77777777">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67FD650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6.</w:t>
            </w:r>
          </w:p>
        </w:tc>
        <w:tc>
          <w:tcPr>
            <w:tcW w:w="3074" w:type="dxa"/>
            <w:tcBorders>
              <w:top w:val="single" w:sz="4" w:space="0" w:color="000000"/>
              <w:left w:val="single" w:sz="4" w:space="0" w:color="000000"/>
              <w:bottom w:val="single" w:sz="5" w:space="0" w:color="000000"/>
              <w:right w:val="single" w:sz="4" w:space="0" w:color="000000"/>
            </w:tcBorders>
            <w:tcMar>
              <w:left w:w="0" w:type="dxa"/>
              <w:right w:w="0" w:type="dxa"/>
            </w:tcMar>
          </w:tcPr>
          <w:p w14:paraId="7F19A4B7" w14:textId="77777777" w:rsidR="008B21AA" w:rsidRPr="00D024F4" w:rsidRDefault="00D024F4">
            <w:pPr>
              <w:autoSpaceDE w:val="0"/>
              <w:autoSpaceDN w:val="0"/>
              <w:spacing w:before="98" w:after="0" w:line="271" w:lineRule="auto"/>
              <w:ind w:left="72" w:right="432"/>
              <w:rPr>
                <w:lang w:val="ru-RU"/>
              </w:rPr>
            </w:pPr>
            <w:r w:rsidRPr="00D024F4">
              <w:rPr>
                <w:rFonts w:ascii="Times New Roman" w:eastAsia="Times New Roman" w:hAnsi="Times New Roman"/>
                <w:color w:val="000000"/>
                <w:sz w:val="24"/>
                <w:lang w:val="ru-RU"/>
              </w:rPr>
              <w:t>Развитие речи: учимся трактовать и  сочинять пословицы и поговорки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15D10542"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0EC3635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78C7849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19371364"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14.09.2022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14:paraId="70EF9826" w14:textId="77777777" w:rsidR="008B21AA" w:rsidRDefault="00D024F4">
            <w:pPr>
              <w:autoSpaceDE w:val="0"/>
              <w:autoSpaceDN w:val="0"/>
              <w:spacing w:before="98" w:after="0" w:line="271"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Зачет;</w:t>
            </w:r>
          </w:p>
        </w:tc>
      </w:tr>
      <w:tr w:rsidR="008B21AA" w14:paraId="28F9F171" w14:textId="77777777">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2EED7CA6"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7.</w:t>
            </w:r>
          </w:p>
        </w:tc>
        <w:tc>
          <w:tcPr>
            <w:tcW w:w="3074" w:type="dxa"/>
            <w:tcBorders>
              <w:top w:val="single" w:sz="5" w:space="0" w:color="000000"/>
              <w:left w:val="single" w:sz="4" w:space="0" w:color="000000"/>
              <w:bottom w:val="single" w:sz="4" w:space="0" w:color="000000"/>
              <w:right w:val="single" w:sz="4" w:space="0" w:color="000000"/>
            </w:tcBorders>
            <w:tcMar>
              <w:left w:w="0" w:type="dxa"/>
              <w:right w:w="0" w:type="dxa"/>
            </w:tcMar>
          </w:tcPr>
          <w:p w14:paraId="67D3C145" w14:textId="77777777" w:rsidR="008B21AA" w:rsidRPr="00D024F4" w:rsidRDefault="00D024F4">
            <w:pPr>
              <w:autoSpaceDE w:val="0"/>
              <w:autoSpaceDN w:val="0"/>
              <w:spacing w:before="100" w:after="0" w:line="262" w:lineRule="auto"/>
              <w:ind w:left="72" w:right="864"/>
              <w:rPr>
                <w:lang w:val="ru-RU"/>
              </w:rPr>
            </w:pPr>
            <w:r w:rsidRPr="00D024F4">
              <w:rPr>
                <w:rFonts w:ascii="Times New Roman" w:eastAsia="Times New Roman" w:hAnsi="Times New Roman"/>
                <w:color w:val="000000"/>
                <w:sz w:val="24"/>
                <w:lang w:val="ru-RU"/>
              </w:rPr>
              <w:t xml:space="preserve">Устное народное </w:t>
            </w:r>
            <w:r w:rsidRPr="00D024F4">
              <w:rPr>
                <w:lang w:val="ru-RU"/>
              </w:rPr>
              <w:br/>
            </w:r>
            <w:r w:rsidRPr="00D024F4">
              <w:rPr>
                <w:rFonts w:ascii="Times New Roman" w:eastAsia="Times New Roman" w:hAnsi="Times New Roman"/>
                <w:color w:val="000000"/>
                <w:sz w:val="24"/>
                <w:lang w:val="ru-RU"/>
              </w:rPr>
              <w:t>творчество. Сказки.</w:t>
            </w:r>
          </w:p>
          <w:p w14:paraId="41AA7385" w14:textId="77777777" w:rsidR="008B21AA" w:rsidRDefault="00D024F4">
            <w:pPr>
              <w:autoSpaceDE w:val="0"/>
              <w:autoSpaceDN w:val="0"/>
              <w:spacing w:before="70" w:after="0" w:line="262" w:lineRule="auto"/>
              <w:ind w:left="72" w:right="288"/>
            </w:pPr>
            <w:r w:rsidRPr="00D024F4">
              <w:rPr>
                <w:rFonts w:ascii="Times New Roman" w:eastAsia="Times New Roman" w:hAnsi="Times New Roman"/>
                <w:color w:val="000000"/>
                <w:sz w:val="24"/>
                <w:lang w:val="ru-RU"/>
              </w:rPr>
              <w:t xml:space="preserve">Различия мифов и сказок. </w:t>
            </w:r>
            <w:proofErr w:type="spellStart"/>
            <w:r>
              <w:rPr>
                <w:rFonts w:ascii="Times New Roman" w:eastAsia="Times New Roman" w:hAnsi="Times New Roman"/>
                <w:color w:val="000000"/>
                <w:sz w:val="24"/>
              </w:rPr>
              <w:t>Виды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сказок</w:t>
            </w:r>
            <w:proofErr w:type="spellEnd"/>
            <w:r>
              <w:rPr>
                <w:rFonts w:ascii="Times New Roman" w:eastAsia="Times New Roman" w:hAnsi="Times New Roman"/>
                <w:color w:val="000000"/>
                <w:sz w:val="24"/>
              </w:rPr>
              <w:t>.</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431E8E08" w14:textId="77777777" w:rsidR="008B21AA" w:rsidRDefault="00D024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063BA526"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393B46EC"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321C9457" w14:textId="77777777" w:rsidR="008B21AA" w:rsidRDefault="00D024F4">
            <w:pPr>
              <w:autoSpaceDE w:val="0"/>
              <w:autoSpaceDN w:val="0"/>
              <w:spacing w:before="100" w:after="0" w:line="230" w:lineRule="auto"/>
              <w:jc w:val="center"/>
            </w:pPr>
            <w:r>
              <w:rPr>
                <w:rFonts w:ascii="Times New Roman" w:eastAsia="Times New Roman" w:hAnsi="Times New Roman"/>
                <w:color w:val="000000"/>
                <w:sz w:val="24"/>
              </w:rPr>
              <w:t>16.09.2022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14:paraId="0D73A7D3" w14:textId="77777777" w:rsidR="008B21AA" w:rsidRDefault="00D024F4">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5D4D8C1B" w14:textId="77777777">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040D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421D7" w14:textId="77777777" w:rsidR="008B21AA" w:rsidRPr="00D024F4" w:rsidRDefault="00D024F4">
            <w:pPr>
              <w:autoSpaceDE w:val="0"/>
              <w:autoSpaceDN w:val="0"/>
              <w:spacing w:before="98" w:after="0" w:line="230" w:lineRule="auto"/>
              <w:jc w:val="center"/>
              <w:rPr>
                <w:lang w:val="ru-RU"/>
              </w:rPr>
            </w:pPr>
            <w:r w:rsidRPr="00D024F4">
              <w:rPr>
                <w:rFonts w:ascii="Times New Roman" w:eastAsia="Times New Roman" w:hAnsi="Times New Roman"/>
                <w:color w:val="000000"/>
                <w:sz w:val="24"/>
                <w:lang w:val="ru-RU"/>
              </w:rPr>
              <w:t>Сказка «Царевна-лягушка».</w:t>
            </w:r>
          </w:p>
          <w:p w14:paraId="1C83159E" w14:textId="77777777" w:rsidR="008B21AA" w:rsidRDefault="00D024F4">
            <w:pPr>
              <w:autoSpaceDE w:val="0"/>
              <w:autoSpaceDN w:val="0"/>
              <w:spacing w:before="70" w:after="0"/>
              <w:ind w:left="72" w:right="144"/>
            </w:pPr>
            <w:r w:rsidRPr="00D024F4">
              <w:rPr>
                <w:rFonts w:ascii="Times New Roman" w:eastAsia="Times New Roman" w:hAnsi="Times New Roman"/>
                <w:color w:val="000000"/>
                <w:sz w:val="24"/>
                <w:lang w:val="ru-RU"/>
              </w:rPr>
              <w:t xml:space="preserve">Поэтика волшебной </w:t>
            </w:r>
            <w:r w:rsidRPr="00D024F4">
              <w:rPr>
                <w:lang w:val="ru-RU"/>
              </w:rPr>
              <w:br/>
            </w:r>
            <w:proofErr w:type="spellStart"/>
            <w:proofErr w:type="gramStart"/>
            <w:r w:rsidRPr="00D024F4">
              <w:rPr>
                <w:rFonts w:ascii="Times New Roman" w:eastAsia="Times New Roman" w:hAnsi="Times New Roman"/>
                <w:color w:val="000000"/>
                <w:sz w:val="24"/>
                <w:lang w:val="ru-RU"/>
              </w:rPr>
              <w:t>сказки.Иван</w:t>
            </w:r>
            <w:proofErr w:type="spellEnd"/>
            <w:proofErr w:type="gramEnd"/>
            <w:r w:rsidRPr="00D024F4">
              <w:rPr>
                <w:rFonts w:ascii="Times New Roman" w:eastAsia="Times New Roman" w:hAnsi="Times New Roman"/>
                <w:color w:val="000000"/>
                <w:sz w:val="24"/>
                <w:lang w:val="ru-RU"/>
              </w:rPr>
              <w:t xml:space="preserve">-царевич, его противники и помощники. </w:t>
            </w:r>
            <w:proofErr w:type="spellStart"/>
            <w:r>
              <w:rPr>
                <w:rFonts w:ascii="Times New Roman" w:eastAsia="Times New Roman" w:hAnsi="Times New Roman"/>
                <w:color w:val="000000"/>
                <w:sz w:val="24"/>
              </w:rPr>
              <w:t>Связь</w:t>
            </w:r>
            <w:proofErr w:type="spellEnd"/>
            <w:r>
              <w:rPr>
                <w:rFonts w:ascii="Times New Roman" w:eastAsia="Times New Roman" w:hAnsi="Times New Roman"/>
                <w:color w:val="000000"/>
                <w:sz w:val="24"/>
              </w:rPr>
              <w:t xml:space="preserve"> с </w:t>
            </w:r>
            <w:proofErr w:type="spellStart"/>
            <w:r>
              <w:rPr>
                <w:rFonts w:ascii="Times New Roman" w:eastAsia="Times New Roman" w:hAnsi="Times New Roman"/>
                <w:color w:val="000000"/>
                <w:sz w:val="24"/>
              </w:rPr>
              <w:t>древними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мифами</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10013"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CCC32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7788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877FD9"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20.09.2022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09980"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bl>
    <w:p w14:paraId="0304C207" w14:textId="77777777" w:rsidR="008B21AA" w:rsidRDefault="008B21AA">
      <w:pPr>
        <w:autoSpaceDE w:val="0"/>
        <w:autoSpaceDN w:val="0"/>
        <w:spacing w:after="0" w:line="14" w:lineRule="exact"/>
      </w:pPr>
    </w:p>
    <w:p w14:paraId="68942E54" w14:textId="77777777" w:rsidR="008B21AA" w:rsidRDefault="008B21AA">
      <w:pPr>
        <w:sectPr w:rsidR="008B21AA">
          <w:pgSz w:w="11900" w:h="16840"/>
          <w:pgMar w:top="298" w:right="650" w:bottom="992" w:left="666" w:header="720" w:footer="720" w:gutter="0"/>
          <w:cols w:space="720" w:equalWidth="0">
            <w:col w:w="10584" w:space="0"/>
          </w:cols>
          <w:docGrid w:linePitch="360"/>
        </w:sectPr>
      </w:pPr>
    </w:p>
    <w:p w14:paraId="17C237AB"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8B21AA" w14:paraId="09C46659" w14:textId="77777777">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E5BD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6DE5D" w14:textId="77777777" w:rsidR="008B21AA" w:rsidRDefault="00D024F4">
            <w:pPr>
              <w:autoSpaceDE w:val="0"/>
              <w:autoSpaceDN w:val="0"/>
              <w:spacing w:before="98" w:after="0" w:line="281" w:lineRule="auto"/>
              <w:ind w:left="72" w:right="576"/>
            </w:pPr>
            <w:r w:rsidRPr="00D024F4">
              <w:rPr>
                <w:rFonts w:ascii="Times New Roman" w:eastAsia="Times New Roman" w:hAnsi="Times New Roman"/>
                <w:color w:val="000000"/>
                <w:sz w:val="24"/>
                <w:lang w:val="ru-RU"/>
              </w:rPr>
              <w:t>Сказка «Царевна –</w:t>
            </w:r>
            <w:r w:rsidRPr="00D024F4">
              <w:rPr>
                <w:lang w:val="ru-RU"/>
              </w:rPr>
              <w:br/>
            </w:r>
            <w:proofErr w:type="spellStart"/>
            <w:r w:rsidRPr="00D024F4">
              <w:rPr>
                <w:rFonts w:ascii="Times New Roman" w:eastAsia="Times New Roman" w:hAnsi="Times New Roman"/>
                <w:color w:val="000000"/>
                <w:sz w:val="24"/>
                <w:lang w:val="ru-RU"/>
              </w:rPr>
              <w:t>лягушка</w:t>
            </w:r>
            <w:proofErr w:type="gramStart"/>
            <w:r w:rsidRPr="00D024F4">
              <w:rPr>
                <w:rFonts w:ascii="Times New Roman" w:eastAsia="Times New Roman" w:hAnsi="Times New Roman"/>
                <w:color w:val="000000"/>
                <w:sz w:val="24"/>
                <w:lang w:val="ru-RU"/>
              </w:rPr>
              <w:t>».Облик</w:t>
            </w:r>
            <w:proofErr w:type="spellEnd"/>
            <w:proofErr w:type="gramEnd"/>
            <w:r w:rsidRPr="00D024F4">
              <w:rPr>
                <w:rFonts w:ascii="Times New Roman" w:eastAsia="Times New Roman" w:hAnsi="Times New Roman"/>
                <w:color w:val="000000"/>
                <w:sz w:val="24"/>
                <w:lang w:val="ru-RU"/>
              </w:rPr>
              <w:t xml:space="preserve"> </w:t>
            </w:r>
            <w:r w:rsidRPr="00D024F4">
              <w:rPr>
                <w:lang w:val="ru-RU"/>
              </w:rPr>
              <w:br/>
            </w:r>
            <w:r w:rsidRPr="00D024F4">
              <w:rPr>
                <w:rFonts w:ascii="Times New Roman" w:eastAsia="Times New Roman" w:hAnsi="Times New Roman"/>
                <w:color w:val="000000"/>
                <w:sz w:val="24"/>
                <w:lang w:val="ru-RU"/>
              </w:rPr>
              <w:t xml:space="preserve">волшебницы Василисы Премудрой. </w:t>
            </w:r>
            <w:proofErr w:type="spellStart"/>
            <w:r>
              <w:rPr>
                <w:rFonts w:ascii="Times New Roman" w:eastAsia="Times New Roman" w:hAnsi="Times New Roman"/>
                <w:color w:val="000000"/>
                <w:sz w:val="24"/>
              </w:rPr>
              <w:t>Народная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мораль</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характере</w:t>
            </w:r>
            <w:proofErr w:type="spellEnd"/>
            <w:r>
              <w:rPr>
                <w:rFonts w:ascii="Times New Roman" w:eastAsia="Times New Roman" w:hAnsi="Times New Roman"/>
                <w:color w:val="000000"/>
                <w:sz w:val="24"/>
              </w:rPr>
              <w:t xml:space="preserve"> и поступках героев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D6EA7"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AC07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6F0E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55718"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21.09.2022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AE087"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Практическая работа;</w:t>
            </w:r>
          </w:p>
        </w:tc>
      </w:tr>
      <w:tr w:rsidR="008B21AA" w14:paraId="62AF21FB" w14:textId="77777777">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72CD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0ED89" w14:textId="77777777" w:rsidR="008B21AA" w:rsidRDefault="00D024F4">
            <w:pPr>
              <w:autoSpaceDE w:val="0"/>
              <w:autoSpaceDN w:val="0"/>
              <w:spacing w:before="98" w:after="0" w:line="283" w:lineRule="auto"/>
              <w:ind w:left="72"/>
            </w:pPr>
            <w:r w:rsidRPr="00D024F4">
              <w:rPr>
                <w:rFonts w:ascii="Times New Roman" w:eastAsia="Times New Roman" w:hAnsi="Times New Roman"/>
                <w:color w:val="000000"/>
                <w:sz w:val="24"/>
                <w:lang w:val="ru-RU"/>
              </w:rPr>
              <w:t xml:space="preserve">«Иван-крестьянский сын и чудо-юдо» - волшебная </w:t>
            </w:r>
            <w:r w:rsidRPr="00D024F4">
              <w:rPr>
                <w:lang w:val="ru-RU"/>
              </w:rPr>
              <w:br/>
            </w:r>
            <w:r w:rsidRPr="00D024F4">
              <w:rPr>
                <w:rFonts w:ascii="Times New Roman" w:eastAsia="Times New Roman" w:hAnsi="Times New Roman"/>
                <w:color w:val="000000"/>
                <w:sz w:val="24"/>
                <w:lang w:val="ru-RU"/>
              </w:rPr>
              <w:t xml:space="preserve">сказка героического </w:t>
            </w:r>
            <w:r w:rsidRPr="00D024F4">
              <w:rPr>
                <w:lang w:val="ru-RU"/>
              </w:rPr>
              <w:br/>
            </w:r>
            <w:proofErr w:type="spellStart"/>
            <w:proofErr w:type="gramStart"/>
            <w:r w:rsidRPr="00D024F4">
              <w:rPr>
                <w:rFonts w:ascii="Times New Roman" w:eastAsia="Times New Roman" w:hAnsi="Times New Roman"/>
                <w:color w:val="000000"/>
                <w:sz w:val="24"/>
                <w:lang w:val="ru-RU"/>
              </w:rPr>
              <w:t>содержания.Образ</w:t>
            </w:r>
            <w:proofErr w:type="spellEnd"/>
            <w:proofErr w:type="gramEnd"/>
            <w:r w:rsidRPr="00D024F4">
              <w:rPr>
                <w:rFonts w:ascii="Times New Roman" w:eastAsia="Times New Roman" w:hAnsi="Times New Roman"/>
                <w:color w:val="000000"/>
                <w:sz w:val="24"/>
                <w:lang w:val="ru-RU"/>
              </w:rPr>
              <w:t xml:space="preserve"> главного героя сказки. </w:t>
            </w:r>
            <w:proofErr w:type="spellStart"/>
            <w:r>
              <w:rPr>
                <w:rFonts w:ascii="Times New Roman" w:eastAsia="Times New Roman" w:hAnsi="Times New Roman"/>
                <w:color w:val="000000"/>
                <w:sz w:val="24"/>
              </w:rPr>
              <w:t>Герои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сказки</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оценке</w:t>
            </w:r>
            <w:proofErr w:type="spellEnd"/>
            <w:r>
              <w:rPr>
                <w:rFonts w:ascii="Times New Roman" w:eastAsia="Times New Roman" w:hAnsi="Times New Roman"/>
                <w:color w:val="000000"/>
                <w:sz w:val="24"/>
              </w:rPr>
              <w:t xml:space="preserve"> автора-народа.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54CAD"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B739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F6E7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D5439"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23.09.2022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4E0C0"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26546FA9"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77A5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C50FD" w14:textId="77777777" w:rsidR="008B21AA" w:rsidRDefault="00D024F4">
            <w:pPr>
              <w:autoSpaceDE w:val="0"/>
              <w:autoSpaceDN w:val="0"/>
              <w:spacing w:before="98" w:after="0" w:line="281" w:lineRule="auto"/>
              <w:ind w:left="72"/>
            </w:pPr>
            <w:r w:rsidRPr="00D024F4">
              <w:rPr>
                <w:rFonts w:ascii="Times New Roman" w:eastAsia="Times New Roman" w:hAnsi="Times New Roman"/>
                <w:color w:val="000000"/>
                <w:sz w:val="24"/>
                <w:lang w:val="ru-RU"/>
              </w:rPr>
              <w:t>Сказки о животных</w:t>
            </w:r>
            <w:r w:rsidRPr="00D024F4">
              <w:rPr>
                <w:lang w:val="ru-RU"/>
              </w:rPr>
              <w:br/>
            </w:r>
            <w:r w:rsidRPr="00D024F4">
              <w:rPr>
                <w:rFonts w:ascii="Times New Roman" w:eastAsia="Times New Roman" w:hAnsi="Times New Roman"/>
                <w:color w:val="000000"/>
                <w:sz w:val="24"/>
                <w:lang w:val="ru-RU"/>
              </w:rPr>
              <w:t xml:space="preserve">«Журавль и цапля», "Лиса и волк". </w:t>
            </w:r>
            <w:proofErr w:type="spellStart"/>
            <w:r>
              <w:rPr>
                <w:rFonts w:ascii="Times New Roman" w:eastAsia="Times New Roman" w:hAnsi="Times New Roman"/>
                <w:color w:val="000000"/>
                <w:sz w:val="24"/>
              </w:rPr>
              <w:t>Народное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представление</w:t>
            </w:r>
            <w:proofErr w:type="spellEnd"/>
            <w:r>
              <w:rPr>
                <w:rFonts w:ascii="Times New Roman" w:eastAsia="Times New Roman" w:hAnsi="Times New Roman"/>
                <w:color w:val="000000"/>
                <w:sz w:val="24"/>
              </w:rPr>
              <w:t xml:space="preserve"> о </w:t>
            </w:r>
            <w:r>
              <w:br/>
            </w:r>
            <w:proofErr w:type="spellStart"/>
            <w:r>
              <w:rPr>
                <w:rFonts w:ascii="Times New Roman" w:eastAsia="Times New Roman" w:hAnsi="Times New Roman"/>
                <w:color w:val="000000"/>
                <w:sz w:val="24"/>
              </w:rPr>
              <w:t>справедливости</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BD28C"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69407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BF08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71AD8"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DCC53"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020EFB08" w14:textId="77777777">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C624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28333" w14:textId="77777777" w:rsidR="008B21AA" w:rsidRPr="00D024F4" w:rsidRDefault="00D024F4">
            <w:pPr>
              <w:autoSpaceDE w:val="0"/>
              <w:autoSpaceDN w:val="0"/>
              <w:spacing w:before="98" w:after="0" w:line="271" w:lineRule="auto"/>
              <w:ind w:left="72" w:right="576"/>
              <w:rPr>
                <w:lang w:val="ru-RU"/>
              </w:rPr>
            </w:pPr>
            <w:r w:rsidRPr="00D024F4">
              <w:rPr>
                <w:rFonts w:ascii="Times New Roman" w:eastAsia="Times New Roman" w:hAnsi="Times New Roman"/>
                <w:color w:val="000000"/>
                <w:sz w:val="24"/>
                <w:lang w:val="ru-RU"/>
              </w:rPr>
              <w:t>Бытовая сказка:</w:t>
            </w:r>
            <w:r w:rsidRPr="00D024F4">
              <w:rPr>
                <w:lang w:val="ru-RU"/>
              </w:rPr>
              <w:br/>
            </w:r>
            <w:r w:rsidRPr="00D024F4">
              <w:rPr>
                <w:rFonts w:ascii="Times New Roman" w:eastAsia="Times New Roman" w:hAnsi="Times New Roman"/>
                <w:color w:val="000000"/>
                <w:sz w:val="24"/>
                <w:lang w:val="ru-RU"/>
              </w:rPr>
              <w:t>«Солдатская шинель», "Каша  из топора".</w:t>
            </w:r>
          </w:p>
          <w:p w14:paraId="275013B8" w14:textId="77777777" w:rsidR="008B21AA" w:rsidRPr="00D024F4" w:rsidRDefault="00D024F4">
            <w:pPr>
              <w:autoSpaceDE w:val="0"/>
              <w:autoSpaceDN w:val="0"/>
              <w:spacing w:before="70" w:after="0" w:line="271" w:lineRule="auto"/>
              <w:ind w:left="72" w:right="144"/>
              <w:rPr>
                <w:lang w:val="ru-RU"/>
              </w:rPr>
            </w:pPr>
            <w:r w:rsidRPr="00D024F4">
              <w:rPr>
                <w:rFonts w:ascii="Times New Roman" w:eastAsia="Times New Roman" w:hAnsi="Times New Roman"/>
                <w:color w:val="000000"/>
                <w:sz w:val="24"/>
                <w:lang w:val="ru-RU"/>
              </w:rPr>
              <w:t xml:space="preserve">Народные представления о добре и зле в бытовых </w:t>
            </w:r>
            <w:r w:rsidRPr="00D024F4">
              <w:rPr>
                <w:lang w:val="ru-RU"/>
              </w:rPr>
              <w:br/>
            </w:r>
            <w:r w:rsidRPr="00D024F4">
              <w:rPr>
                <w:rFonts w:ascii="Times New Roman" w:eastAsia="Times New Roman" w:hAnsi="Times New Roman"/>
                <w:color w:val="000000"/>
                <w:sz w:val="24"/>
                <w:lang w:val="ru-RU"/>
              </w:rPr>
              <w:t>сказках.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14BAA"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0A01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A31F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C1053"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28.09.2022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4B0516"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225A10B5" w14:textId="77777777">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113D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1C4FD" w14:textId="77777777" w:rsidR="008B21AA" w:rsidRPr="00D024F4" w:rsidRDefault="00D024F4">
            <w:pPr>
              <w:autoSpaceDE w:val="0"/>
              <w:autoSpaceDN w:val="0"/>
              <w:spacing w:before="98" w:after="0" w:line="281" w:lineRule="auto"/>
              <w:ind w:left="72"/>
              <w:rPr>
                <w:lang w:val="ru-RU"/>
              </w:rPr>
            </w:pPr>
            <w:r w:rsidRPr="00D024F4">
              <w:rPr>
                <w:rFonts w:ascii="Times New Roman" w:eastAsia="Times New Roman" w:hAnsi="Times New Roman"/>
                <w:color w:val="000000"/>
                <w:sz w:val="24"/>
                <w:lang w:val="ru-RU"/>
              </w:rPr>
              <w:t xml:space="preserve">Развитие речи: Мои </w:t>
            </w:r>
            <w:r w:rsidRPr="00D024F4">
              <w:rPr>
                <w:lang w:val="ru-RU"/>
              </w:rPr>
              <w:br/>
            </w:r>
            <w:r w:rsidRPr="00D024F4">
              <w:rPr>
                <w:rFonts w:ascii="Times New Roman" w:eastAsia="Times New Roman" w:hAnsi="Times New Roman"/>
                <w:color w:val="000000"/>
                <w:sz w:val="24"/>
                <w:lang w:val="ru-RU"/>
              </w:rPr>
              <w:t xml:space="preserve">любимые русские народные сказки. Обучение </w:t>
            </w:r>
            <w:r w:rsidRPr="00D024F4">
              <w:rPr>
                <w:lang w:val="ru-RU"/>
              </w:rPr>
              <w:br/>
            </w:r>
            <w:r w:rsidRPr="00D024F4">
              <w:rPr>
                <w:rFonts w:ascii="Times New Roman" w:eastAsia="Times New Roman" w:hAnsi="Times New Roman"/>
                <w:color w:val="000000"/>
                <w:sz w:val="24"/>
                <w:lang w:val="ru-RU"/>
              </w:rPr>
              <w:t xml:space="preserve">написанию домашнего </w:t>
            </w:r>
            <w:r w:rsidRPr="00D024F4">
              <w:rPr>
                <w:lang w:val="ru-RU"/>
              </w:rPr>
              <w:br/>
            </w:r>
            <w:r w:rsidRPr="00D024F4">
              <w:rPr>
                <w:rFonts w:ascii="Times New Roman" w:eastAsia="Times New Roman" w:hAnsi="Times New Roman"/>
                <w:color w:val="000000"/>
                <w:sz w:val="24"/>
                <w:lang w:val="ru-RU"/>
              </w:rPr>
              <w:t>сочинению «Мой любимый герой народной сказки».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8F181E"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9D1AA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3634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3D3D6"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30.09.2022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2920F" w14:textId="77777777" w:rsidR="008B21AA" w:rsidRDefault="00D024F4">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8B21AA" w14:paraId="0318632E"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FBFA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74F17" w14:textId="77777777" w:rsidR="008B21AA" w:rsidRPr="00D024F4" w:rsidRDefault="00D024F4">
            <w:pPr>
              <w:autoSpaceDE w:val="0"/>
              <w:autoSpaceDN w:val="0"/>
              <w:spacing w:before="98" w:after="0" w:line="281" w:lineRule="auto"/>
              <w:ind w:left="72" w:right="144"/>
              <w:rPr>
                <w:lang w:val="ru-RU"/>
              </w:rPr>
            </w:pPr>
            <w:r w:rsidRPr="00D024F4">
              <w:rPr>
                <w:rFonts w:ascii="Times New Roman" w:eastAsia="Times New Roman" w:hAnsi="Times New Roman"/>
                <w:color w:val="000000"/>
                <w:sz w:val="24"/>
                <w:lang w:val="ru-RU"/>
              </w:rPr>
              <w:t xml:space="preserve">Внеклассное чтение: </w:t>
            </w:r>
            <w:r w:rsidRPr="00D024F4">
              <w:rPr>
                <w:lang w:val="ru-RU"/>
              </w:rPr>
              <w:br/>
            </w:r>
            <w:r w:rsidRPr="00D024F4">
              <w:rPr>
                <w:rFonts w:ascii="Times New Roman" w:eastAsia="Times New Roman" w:hAnsi="Times New Roman"/>
                <w:color w:val="000000"/>
                <w:sz w:val="24"/>
                <w:lang w:val="ru-RU"/>
              </w:rPr>
              <w:t xml:space="preserve">Великие русские </w:t>
            </w:r>
            <w:r w:rsidRPr="00D024F4">
              <w:rPr>
                <w:lang w:val="ru-RU"/>
              </w:rPr>
              <w:br/>
            </w:r>
            <w:r w:rsidRPr="00D024F4">
              <w:rPr>
                <w:rFonts w:ascii="Times New Roman" w:eastAsia="Times New Roman" w:hAnsi="Times New Roman"/>
                <w:color w:val="000000"/>
                <w:sz w:val="24"/>
                <w:lang w:val="ru-RU"/>
              </w:rPr>
              <w:t xml:space="preserve">сказочники и их </w:t>
            </w:r>
            <w:r w:rsidRPr="00D024F4">
              <w:rPr>
                <w:lang w:val="ru-RU"/>
              </w:rPr>
              <w:br/>
            </w:r>
            <w:r w:rsidRPr="00D024F4">
              <w:rPr>
                <w:rFonts w:ascii="Times New Roman" w:eastAsia="Times New Roman" w:hAnsi="Times New Roman"/>
                <w:color w:val="000000"/>
                <w:sz w:val="24"/>
                <w:lang w:val="ru-RU"/>
              </w:rPr>
              <w:t>произведения: Бажов П.П., Аксаков С.Т. и др.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209D6"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0207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A919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0C45F"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04.10.2022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A51FE"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4D348014" w14:textId="77777777">
        <w:trPr>
          <w:trHeight w:hRule="exact" w:val="24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1906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2CF40B" w14:textId="77777777" w:rsidR="008B21AA" w:rsidRPr="00D024F4" w:rsidRDefault="00D024F4">
            <w:pPr>
              <w:autoSpaceDE w:val="0"/>
              <w:autoSpaceDN w:val="0"/>
              <w:spacing w:before="98" w:after="0" w:line="281" w:lineRule="auto"/>
              <w:ind w:left="72"/>
              <w:rPr>
                <w:lang w:val="ru-RU"/>
              </w:rPr>
            </w:pPr>
            <w:r w:rsidRPr="00D024F4">
              <w:rPr>
                <w:rFonts w:ascii="Times New Roman" w:eastAsia="Times New Roman" w:hAnsi="Times New Roman"/>
                <w:color w:val="000000"/>
                <w:sz w:val="24"/>
                <w:lang w:val="ru-RU"/>
              </w:rPr>
              <w:t xml:space="preserve">Внеклассное чтение: </w:t>
            </w:r>
            <w:r w:rsidRPr="00D024F4">
              <w:rPr>
                <w:lang w:val="ru-RU"/>
              </w:rPr>
              <w:br/>
            </w:r>
            <w:r w:rsidRPr="00D024F4">
              <w:rPr>
                <w:rFonts w:ascii="Times New Roman" w:eastAsia="Times New Roman" w:hAnsi="Times New Roman"/>
                <w:color w:val="000000"/>
                <w:sz w:val="24"/>
                <w:lang w:val="ru-RU"/>
              </w:rPr>
              <w:t xml:space="preserve">Великие сказочники мира и их произведения: Ш. Перро, Г.Х. Андерсен, Браться </w:t>
            </w:r>
            <w:r w:rsidRPr="00D024F4">
              <w:rPr>
                <w:lang w:val="ru-RU"/>
              </w:rPr>
              <w:br/>
            </w:r>
            <w:r w:rsidRPr="00D024F4">
              <w:rPr>
                <w:rFonts w:ascii="Times New Roman" w:eastAsia="Times New Roman" w:hAnsi="Times New Roman"/>
                <w:color w:val="000000"/>
                <w:sz w:val="24"/>
                <w:lang w:val="ru-RU"/>
              </w:rPr>
              <w:t xml:space="preserve">Гримм, А. </w:t>
            </w:r>
            <w:proofErr w:type="spellStart"/>
            <w:r w:rsidRPr="00D024F4">
              <w:rPr>
                <w:rFonts w:ascii="Times New Roman" w:eastAsia="Times New Roman" w:hAnsi="Times New Roman"/>
                <w:color w:val="000000"/>
                <w:sz w:val="24"/>
                <w:lang w:val="ru-RU"/>
              </w:rPr>
              <w:t>Линдрен</w:t>
            </w:r>
            <w:proofErr w:type="spellEnd"/>
            <w:r w:rsidRPr="00D024F4">
              <w:rPr>
                <w:rFonts w:ascii="Times New Roman" w:eastAsia="Times New Roman" w:hAnsi="Times New Roman"/>
                <w:color w:val="000000"/>
                <w:sz w:val="24"/>
                <w:lang w:val="ru-RU"/>
              </w:rPr>
              <w:t>, А.</w:t>
            </w:r>
          </w:p>
          <w:p w14:paraId="259B1ED1" w14:textId="77777777" w:rsidR="008B21AA" w:rsidRPr="00D024F4" w:rsidRDefault="00D024F4">
            <w:pPr>
              <w:autoSpaceDE w:val="0"/>
              <w:autoSpaceDN w:val="0"/>
              <w:spacing w:before="70" w:after="0" w:line="230" w:lineRule="auto"/>
              <w:ind w:left="72"/>
              <w:rPr>
                <w:lang w:val="ru-RU"/>
              </w:rPr>
            </w:pPr>
            <w:r w:rsidRPr="00D024F4">
              <w:rPr>
                <w:rFonts w:ascii="Times New Roman" w:eastAsia="Times New Roman" w:hAnsi="Times New Roman"/>
                <w:color w:val="000000"/>
                <w:sz w:val="24"/>
                <w:lang w:val="ru-RU"/>
              </w:rPr>
              <w:t>Милн, Дж. Родари, Р.</w:t>
            </w:r>
          </w:p>
          <w:p w14:paraId="4AFA0314" w14:textId="77777777" w:rsidR="008B21AA" w:rsidRPr="00D024F4" w:rsidRDefault="00D024F4">
            <w:pPr>
              <w:autoSpaceDE w:val="0"/>
              <w:autoSpaceDN w:val="0"/>
              <w:spacing w:before="70" w:after="0" w:line="230" w:lineRule="auto"/>
              <w:ind w:left="72"/>
              <w:rPr>
                <w:lang w:val="ru-RU"/>
              </w:rPr>
            </w:pPr>
            <w:r w:rsidRPr="00D024F4">
              <w:rPr>
                <w:rFonts w:ascii="Times New Roman" w:eastAsia="Times New Roman" w:hAnsi="Times New Roman"/>
                <w:color w:val="000000"/>
                <w:sz w:val="24"/>
                <w:lang w:val="ru-RU"/>
              </w:rPr>
              <w:t>Киплинг и др.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54F738"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9D213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0F4CC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0A756"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05.10.2022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067A2"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bl>
    <w:p w14:paraId="72224B04" w14:textId="77777777" w:rsidR="008B21AA" w:rsidRDefault="008B21AA">
      <w:pPr>
        <w:autoSpaceDE w:val="0"/>
        <w:autoSpaceDN w:val="0"/>
        <w:spacing w:after="0" w:line="14" w:lineRule="exact"/>
      </w:pPr>
    </w:p>
    <w:p w14:paraId="28A4CACC" w14:textId="77777777" w:rsidR="008B21AA" w:rsidRDefault="008B21AA">
      <w:pPr>
        <w:sectPr w:rsidR="008B21AA">
          <w:pgSz w:w="11900" w:h="16840"/>
          <w:pgMar w:top="284" w:right="650" w:bottom="692" w:left="666" w:header="720" w:footer="720" w:gutter="0"/>
          <w:cols w:space="720" w:equalWidth="0">
            <w:col w:w="10584" w:space="0"/>
          </w:cols>
          <w:docGrid w:linePitch="360"/>
        </w:sectPr>
      </w:pPr>
    </w:p>
    <w:p w14:paraId="5504AEC7"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8B21AA" w14:paraId="3143FD90" w14:textId="77777777">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1EAC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79526" w14:textId="77777777" w:rsidR="008B21AA" w:rsidRPr="00D024F4" w:rsidRDefault="00D024F4">
            <w:pPr>
              <w:autoSpaceDE w:val="0"/>
              <w:autoSpaceDN w:val="0"/>
              <w:spacing w:before="98" w:after="0" w:line="271" w:lineRule="auto"/>
              <w:ind w:left="72" w:right="432"/>
              <w:rPr>
                <w:lang w:val="ru-RU"/>
              </w:rPr>
            </w:pPr>
            <w:proofErr w:type="spellStart"/>
            <w:proofErr w:type="gramStart"/>
            <w:r w:rsidRPr="00D024F4">
              <w:rPr>
                <w:rFonts w:ascii="Times New Roman" w:eastAsia="Times New Roman" w:hAnsi="Times New Roman"/>
                <w:color w:val="000000"/>
                <w:sz w:val="24"/>
                <w:lang w:val="ru-RU"/>
              </w:rPr>
              <w:t>Летописи.«</w:t>
            </w:r>
            <w:proofErr w:type="gramEnd"/>
            <w:r w:rsidRPr="00D024F4">
              <w:rPr>
                <w:rFonts w:ascii="Times New Roman" w:eastAsia="Times New Roman" w:hAnsi="Times New Roman"/>
                <w:color w:val="000000"/>
                <w:sz w:val="24"/>
                <w:lang w:val="ru-RU"/>
              </w:rPr>
              <w:t>Повесть</w:t>
            </w:r>
            <w:proofErr w:type="spellEnd"/>
            <w:r w:rsidRPr="00D024F4">
              <w:rPr>
                <w:rFonts w:ascii="Times New Roman" w:eastAsia="Times New Roman" w:hAnsi="Times New Roman"/>
                <w:color w:val="000000"/>
                <w:sz w:val="24"/>
                <w:lang w:val="ru-RU"/>
              </w:rPr>
              <w:t xml:space="preserve"> </w:t>
            </w:r>
            <w:r w:rsidRPr="00D024F4">
              <w:rPr>
                <w:lang w:val="ru-RU"/>
              </w:rPr>
              <w:br/>
            </w:r>
            <w:r w:rsidRPr="00D024F4">
              <w:rPr>
                <w:rFonts w:ascii="Times New Roman" w:eastAsia="Times New Roman" w:hAnsi="Times New Roman"/>
                <w:color w:val="000000"/>
                <w:sz w:val="24"/>
                <w:lang w:val="ru-RU"/>
              </w:rPr>
              <w:t xml:space="preserve">временных лет» как </w:t>
            </w:r>
            <w:r w:rsidRPr="00D024F4">
              <w:rPr>
                <w:lang w:val="ru-RU"/>
              </w:rPr>
              <w:br/>
            </w:r>
            <w:r w:rsidRPr="00D024F4">
              <w:rPr>
                <w:rFonts w:ascii="Times New Roman" w:eastAsia="Times New Roman" w:hAnsi="Times New Roman"/>
                <w:color w:val="000000"/>
                <w:sz w:val="24"/>
                <w:lang w:val="ru-RU"/>
              </w:rPr>
              <w:t>литературный памятник.</w:t>
            </w:r>
          </w:p>
          <w:p w14:paraId="0771C500" w14:textId="77777777" w:rsidR="008B21AA" w:rsidRPr="00D024F4" w:rsidRDefault="00D024F4">
            <w:pPr>
              <w:autoSpaceDE w:val="0"/>
              <w:autoSpaceDN w:val="0"/>
              <w:spacing w:before="70" w:after="0" w:line="271" w:lineRule="auto"/>
              <w:ind w:left="72"/>
              <w:rPr>
                <w:lang w:val="ru-RU"/>
              </w:rPr>
            </w:pPr>
            <w:r w:rsidRPr="00D024F4">
              <w:rPr>
                <w:rFonts w:ascii="Times New Roman" w:eastAsia="Times New Roman" w:hAnsi="Times New Roman"/>
                <w:color w:val="000000"/>
                <w:sz w:val="24"/>
                <w:lang w:val="ru-RU"/>
              </w:rPr>
              <w:t xml:space="preserve">«Подвиг отрока-киевлянина и хитрость воеводы </w:t>
            </w:r>
            <w:r w:rsidRPr="00D024F4">
              <w:rPr>
                <w:lang w:val="ru-RU"/>
              </w:rPr>
              <w:br/>
            </w:r>
            <w:proofErr w:type="spellStart"/>
            <w:r w:rsidRPr="00D024F4">
              <w:rPr>
                <w:rFonts w:ascii="Times New Roman" w:eastAsia="Times New Roman" w:hAnsi="Times New Roman"/>
                <w:color w:val="000000"/>
                <w:sz w:val="24"/>
                <w:lang w:val="ru-RU"/>
              </w:rPr>
              <w:t>Претича</w:t>
            </w:r>
            <w:proofErr w:type="spellEnd"/>
            <w:r w:rsidRPr="00D024F4">
              <w:rPr>
                <w:rFonts w:ascii="Times New Roman" w:eastAsia="Times New Roman" w:hAnsi="Times New Roman"/>
                <w:color w:val="000000"/>
                <w:sz w:val="24"/>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F3D95"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A59E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2754B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A0F54"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07.10.2022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AE65A"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77F8A126" w14:textId="77777777">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3424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148EC" w14:textId="77777777" w:rsidR="008B21AA" w:rsidRDefault="00D024F4">
            <w:pPr>
              <w:autoSpaceDE w:val="0"/>
              <w:autoSpaceDN w:val="0"/>
              <w:spacing w:before="98" w:after="0" w:line="283" w:lineRule="auto"/>
              <w:ind w:left="72" w:right="144"/>
            </w:pPr>
            <w:r w:rsidRPr="00D024F4">
              <w:rPr>
                <w:rFonts w:ascii="Times New Roman" w:eastAsia="Times New Roman" w:hAnsi="Times New Roman"/>
                <w:color w:val="000000"/>
                <w:sz w:val="24"/>
                <w:lang w:val="ru-RU"/>
              </w:rPr>
              <w:t xml:space="preserve">Жанр басни в мировой </w:t>
            </w:r>
            <w:r w:rsidRPr="00D024F4">
              <w:rPr>
                <w:lang w:val="ru-RU"/>
              </w:rPr>
              <w:br/>
            </w:r>
            <w:r w:rsidRPr="00D024F4">
              <w:rPr>
                <w:rFonts w:ascii="Times New Roman" w:eastAsia="Times New Roman" w:hAnsi="Times New Roman"/>
                <w:color w:val="000000"/>
                <w:sz w:val="24"/>
                <w:lang w:val="ru-RU"/>
              </w:rPr>
              <w:t xml:space="preserve">литературе. Великие </w:t>
            </w:r>
            <w:r w:rsidRPr="00D024F4">
              <w:rPr>
                <w:lang w:val="ru-RU"/>
              </w:rPr>
              <w:br/>
            </w:r>
            <w:r w:rsidRPr="00D024F4">
              <w:rPr>
                <w:rFonts w:ascii="Times New Roman" w:eastAsia="Times New Roman" w:hAnsi="Times New Roman"/>
                <w:color w:val="000000"/>
                <w:sz w:val="24"/>
                <w:lang w:val="ru-RU"/>
              </w:rPr>
              <w:t xml:space="preserve">баснописцы: Эзоп, </w:t>
            </w:r>
            <w:r w:rsidRPr="00D024F4">
              <w:rPr>
                <w:lang w:val="ru-RU"/>
              </w:rPr>
              <w:br/>
            </w:r>
            <w:r w:rsidRPr="00D024F4">
              <w:rPr>
                <w:rFonts w:ascii="Times New Roman" w:eastAsia="Times New Roman" w:hAnsi="Times New Roman"/>
                <w:color w:val="000000"/>
                <w:sz w:val="24"/>
                <w:lang w:val="ru-RU"/>
              </w:rPr>
              <w:t xml:space="preserve">Лафонтен, Ломоносов, </w:t>
            </w:r>
            <w:r w:rsidRPr="00D024F4">
              <w:rPr>
                <w:lang w:val="ru-RU"/>
              </w:rPr>
              <w:br/>
            </w:r>
            <w:r w:rsidRPr="00D024F4">
              <w:rPr>
                <w:rFonts w:ascii="Times New Roman" w:eastAsia="Times New Roman" w:hAnsi="Times New Roman"/>
                <w:color w:val="000000"/>
                <w:sz w:val="24"/>
                <w:lang w:val="ru-RU"/>
              </w:rPr>
              <w:t xml:space="preserve">Крылов. </w:t>
            </w:r>
            <w:proofErr w:type="spellStart"/>
            <w:r>
              <w:rPr>
                <w:rFonts w:ascii="Times New Roman" w:eastAsia="Times New Roman" w:hAnsi="Times New Roman"/>
                <w:color w:val="000000"/>
                <w:sz w:val="24"/>
              </w:rPr>
              <w:t>Басня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Ломоносова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Случились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вместе</w:t>
            </w:r>
            <w:proofErr w:type="spellEnd"/>
            <w:r>
              <w:rPr>
                <w:rFonts w:ascii="Times New Roman" w:eastAsia="Times New Roman" w:hAnsi="Times New Roman"/>
                <w:color w:val="000000"/>
                <w:sz w:val="24"/>
              </w:rPr>
              <w:t xml:space="preserve"> два </w:t>
            </w:r>
            <w:r>
              <w:br/>
            </w:r>
            <w:r>
              <w:rPr>
                <w:rFonts w:ascii="Times New Roman" w:eastAsia="Times New Roman" w:hAnsi="Times New Roman"/>
                <w:color w:val="000000"/>
                <w:sz w:val="24"/>
              </w:rPr>
              <w:t>астронома в пиру"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75DFF"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DFEC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46EA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63D29"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11.10.2022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519B8"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44297EE1"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4B31E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74C82" w14:textId="77777777" w:rsidR="008B21AA" w:rsidRPr="00D024F4" w:rsidRDefault="00D024F4">
            <w:pPr>
              <w:autoSpaceDE w:val="0"/>
              <w:autoSpaceDN w:val="0"/>
              <w:spacing w:before="98" w:after="0" w:line="281" w:lineRule="auto"/>
              <w:ind w:left="72" w:right="144"/>
              <w:rPr>
                <w:lang w:val="ru-RU"/>
              </w:rPr>
            </w:pPr>
            <w:r w:rsidRPr="00D024F4">
              <w:rPr>
                <w:rFonts w:ascii="Times New Roman" w:eastAsia="Times New Roman" w:hAnsi="Times New Roman"/>
                <w:color w:val="000000"/>
                <w:sz w:val="24"/>
                <w:lang w:val="ru-RU"/>
              </w:rPr>
              <w:t xml:space="preserve">И.А. Крылов. Жанр басни в творчестве Крылова. </w:t>
            </w:r>
            <w:proofErr w:type="spellStart"/>
            <w:proofErr w:type="gramStart"/>
            <w:r w:rsidRPr="00D024F4">
              <w:rPr>
                <w:rFonts w:ascii="Times New Roman" w:eastAsia="Times New Roman" w:hAnsi="Times New Roman"/>
                <w:color w:val="000000"/>
                <w:sz w:val="24"/>
                <w:lang w:val="ru-RU"/>
              </w:rPr>
              <w:t>Басня«</w:t>
            </w:r>
            <w:proofErr w:type="gramEnd"/>
            <w:r w:rsidRPr="00D024F4">
              <w:rPr>
                <w:rFonts w:ascii="Times New Roman" w:eastAsia="Times New Roman" w:hAnsi="Times New Roman"/>
                <w:color w:val="000000"/>
                <w:sz w:val="24"/>
                <w:lang w:val="ru-RU"/>
              </w:rPr>
              <w:t>Волк</w:t>
            </w:r>
            <w:proofErr w:type="spellEnd"/>
            <w:r w:rsidRPr="00D024F4">
              <w:rPr>
                <w:rFonts w:ascii="Times New Roman" w:eastAsia="Times New Roman" w:hAnsi="Times New Roman"/>
                <w:color w:val="000000"/>
                <w:sz w:val="24"/>
                <w:lang w:val="ru-RU"/>
              </w:rPr>
              <w:t xml:space="preserve"> на псарне»-</w:t>
            </w:r>
            <w:r w:rsidRPr="00D024F4">
              <w:rPr>
                <w:lang w:val="ru-RU"/>
              </w:rPr>
              <w:br/>
            </w:r>
            <w:r w:rsidRPr="00D024F4">
              <w:rPr>
                <w:rFonts w:ascii="Times New Roman" w:eastAsia="Times New Roman" w:hAnsi="Times New Roman"/>
                <w:color w:val="000000"/>
                <w:sz w:val="24"/>
                <w:lang w:val="ru-RU"/>
              </w:rPr>
              <w:t>отражение исторических событий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ED0EC"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1C25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8ED2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DD1F3"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12.10.2022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C0B46"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4AF53BD6"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560B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C4AAA" w14:textId="77777777" w:rsidR="008B21AA" w:rsidRPr="00D024F4" w:rsidRDefault="00D024F4">
            <w:pPr>
              <w:autoSpaceDE w:val="0"/>
              <w:autoSpaceDN w:val="0"/>
              <w:spacing w:before="98" w:after="0" w:line="271" w:lineRule="auto"/>
              <w:ind w:left="72" w:right="720"/>
              <w:rPr>
                <w:lang w:val="ru-RU"/>
              </w:rPr>
            </w:pPr>
            <w:r w:rsidRPr="00D024F4">
              <w:rPr>
                <w:rFonts w:ascii="Times New Roman" w:eastAsia="Times New Roman" w:hAnsi="Times New Roman"/>
                <w:color w:val="000000"/>
                <w:sz w:val="24"/>
                <w:lang w:val="ru-RU"/>
              </w:rPr>
              <w:t xml:space="preserve">Басни И.А. </w:t>
            </w:r>
            <w:proofErr w:type="spellStart"/>
            <w:proofErr w:type="gramStart"/>
            <w:r w:rsidRPr="00D024F4">
              <w:rPr>
                <w:rFonts w:ascii="Times New Roman" w:eastAsia="Times New Roman" w:hAnsi="Times New Roman"/>
                <w:color w:val="000000"/>
                <w:sz w:val="24"/>
                <w:lang w:val="ru-RU"/>
              </w:rPr>
              <w:t>Крылова«</w:t>
            </w:r>
            <w:proofErr w:type="gramEnd"/>
            <w:r w:rsidRPr="00D024F4">
              <w:rPr>
                <w:rFonts w:ascii="Times New Roman" w:eastAsia="Times New Roman" w:hAnsi="Times New Roman"/>
                <w:color w:val="000000"/>
                <w:sz w:val="24"/>
                <w:lang w:val="ru-RU"/>
              </w:rPr>
              <w:t>Ворона</w:t>
            </w:r>
            <w:proofErr w:type="spellEnd"/>
            <w:r w:rsidRPr="00D024F4">
              <w:rPr>
                <w:rFonts w:ascii="Times New Roman" w:eastAsia="Times New Roman" w:hAnsi="Times New Roman"/>
                <w:color w:val="000000"/>
                <w:sz w:val="24"/>
                <w:lang w:val="ru-RU"/>
              </w:rPr>
              <w:t xml:space="preserve"> и </w:t>
            </w:r>
            <w:proofErr w:type="spellStart"/>
            <w:r w:rsidRPr="00D024F4">
              <w:rPr>
                <w:rFonts w:ascii="Times New Roman" w:eastAsia="Times New Roman" w:hAnsi="Times New Roman"/>
                <w:color w:val="000000"/>
                <w:sz w:val="24"/>
                <w:lang w:val="ru-RU"/>
              </w:rPr>
              <w:t>Лисица»,«Свинья</w:t>
            </w:r>
            <w:proofErr w:type="spellEnd"/>
            <w:r w:rsidRPr="00D024F4">
              <w:rPr>
                <w:rFonts w:ascii="Times New Roman" w:eastAsia="Times New Roman" w:hAnsi="Times New Roman"/>
                <w:color w:val="000000"/>
                <w:sz w:val="24"/>
                <w:lang w:val="ru-RU"/>
              </w:rPr>
              <w:t xml:space="preserve"> под дубом».</w:t>
            </w:r>
          </w:p>
          <w:p w14:paraId="37190ABD" w14:textId="77777777" w:rsidR="008B21AA" w:rsidRPr="00D024F4" w:rsidRDefault="00D024F4">
            <w:pPr>
              <w:autoSpaceDE w:val="0"/>
              <w:autoSpaceDN w:val="0"/>
              <w:spacing w:before="70" w:after="0" w:line="262" w:lineRule="auto"/>
              <w:ind w:left="72" w:right="288"/>
              <w:rPr>
                <w:lang w:val="ru-RU"/>
              </w:rPr>
            </w:pPr>
            <w:r w:rsidRPr="00D024F4">
              <w:rPr>
                <w:rFonts w:ascii="Times New Roman" w:eastAsia="Times New Roman" w:hAnsi="Times New Roman"/>
                <w:color w:val="000000"/>
                <w:sz w:val="24"/>
                <w:lang w:val="ru-RU"/>
              </w:rPr>
              <w:t>Обличение человеческих пороков в баснях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DCA3A"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3FD8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229B9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B8688B"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14.10.2022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F712A" w14:textId="77777777" w:rsidR="008B21AA" w:rsidRDefault="00D024F4">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8B21AA" w14:paraId="36F7A9D4"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569F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20.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E1D4B" w14:textId="77777777" w:rsidR="008B21AA" w:rsidRPr="00D024F4" w:rsidRDefault="00D024F4">
            <w:pPr>
              <w:autoSpaceDE w:val="0"/>
              <w:autoSpaceDN w:val="0"/>
              <w:spacing w:before="98" w:after="0" w:line="271" w:lineRule="auto"/>
              <w:ind w:left="72" w:right="432"/>
              <w:rPr>
                <w:lang w:val="ru-RU"/>
              </w:rPr>
            </w:pPr>
            <w:r w:rsidRPr="00D024F4">
              <w:rPr>
                <w:rFonts w:ascii="Times New Roman" w:eastAsia="Times New Roman" w:hAnsi="Times New Roman"/>
                <w:color w:val="000000"/>
                <w:sz w:val="24"/>
                <w:lang w:val="ru-RU"/>
              </w:rPr>
              <w:t xml:space="preserve">Развитие речи: Басни </w:t>
            </w:r>
            <w:r w:rsidRPr="00D024F4">
              <w:rPr>
                <w:lang w:val="ru-RU"/>
              </w:rPr>
              <w:br/>
            </w:r>
            <w:r w:rsidRPr="00D024F4">
              <w:rPr>
                <w:rFonts w:ascii="Times New Roman" w:eastAsia="Times New Roman" w:hAnsi="Times New Roman"/>
                <w:color w:val="000000"/>
                <w:sz w:val="24"/>
                <w:lang w:val="ru-RU"/>
              </w:rPr>
              <w:t>Крылова. Инсценировка басни.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767872"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7A21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1AC0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2B0B7"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18.10.2022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21A4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Зачет;</w:t>
            </w:r>
          </w:p>
        </w:tc>
      </w:tr>
      <w:tr w:rsidR="008B21AA" w14:paraId="449CD0E9"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B0A2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21.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12F5E" w14:textId="77777777" w:rsidR="008B21AA" w:rsidRPr="00D024F4" w:rsidRDefault="00D024F4">
            <w:pPr>
              <w:autoSpaceDE w:val="0"/>
              <w:autoSpaceDN w:val="0"/>
              <w:spacing w:before="98" w:after="0"/>
              <w:ind w:left="72" w:right="144"/>
              <w:rPr>
                <w:lang w:val="ru-RU"/>
              </w:rPr>
            </w:pPr>
            <w:r w:rsidRPr="00D024F4">
              <w:rPr>
                <w:rFonts w:ascii="Times New Roman" w:eastAsia="Times New Roman" w:hAnsi="Times New Roman"/>
                <w:color w:val="000000"/>
                <w:sz w:val="24"/>
                <w:lang w:val="ru-RU"/>
              </w:rPr>
              <w:t>В.А. Жуковский –</w:t>
            </w:r>
            <w:r w:rsidRPr="00D024F4">
              <w:rPr>
                <w:lang w:val="ru-RU"/>
              </w:rPr>
              <w:br/>
            </w:r>
            <w:r w:rsidRPr="00D024F4">
              <w:rPr>
                <w:rFonts w:ascii="Times New Roman" w:eastAsia="Times New Roman" w:hAnsi="Times New Roman"/>
                <w:color w:val="000000"/>
                <w:sz w:val="24"/>
                <w:lang w:val="ru-RU"/>
              </w:rPr>
              <w:t>сказочник. Сказка «Спящая царевна» как литературная сказка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301A3"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2B7E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63C7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B4EE5"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19.10.2022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E659B"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7029BFA7"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7602C"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22.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1568B" w14:textId="77777777" w:rsidR="008B21AA" w:rsidRPr="00D024F4" w:rsidRDefault="00D024F4">
            <w:pPr>
              <w:autoSpaceDE w:val="0"/>
              <w:autoSpaceDN w:val="0"/>
              <w:spacing w:before="100" w:after="0"/>
              <w:ind w:left="72" w:right="144"/>
              <w:rPr>
                <w:lang w:val="ru-RU"/>
              </w:rPr>
            </w:pPr>
            <w:r w:rsidRPr="00D024F4">
              <w:rPr>
                <w:rFonts w:ascii="Times New Roman" w:eastAsia="Times New Roman" w:hAnsi="Times New Roman"/>
                <w:color w:val="000000"/>
                <w:sz w:val="24"/>
                <w:lang w:val="ru-RU"/>
              </w:rPr>
              <w:t xml:space="preserve">А.С. Пушкин. Пролог к </w:t>
            </w:r>
            <w:r w:rsidRPr="00D024F4">
              <w:rPr>
                <w:lang w:val="ru-RU"/>
              </w:rPr>
              <w:br/>
            </w:r>
            <w:r w:rsidRPr="00D024F4">
              <w:rPr>
                <w:rFonts w:ascii="Times New Roman" w:eastAsia="Times New Roman" w:hAnsi="Times New Roman"/>
                <w:color w:val="000000"/>
                <w:sz w:val="24"/>
                <w:lang w:val="ru-RU"/>
              </w:rPr>
              <w:t xml:space="preserve">поэме «Руслан и </w:t>
            </w:r>
            <w:proofErr w:type="spellStart"/>
            <w:proofErr w:type="gramStart"/>
            <w:r w:rsidRPr="00D024F4">
              <w:rPr>
                <w:rFonts w:ascii="Times New Roman" w:eastAsia="Times New Roman" w:hAnsi="Times New Roman"/>
                <w:color w:val="000000"/>
                <w:sz w:val="24"/>
                <w:lang w:val="ru-RU"/>
              </w:rPr>
              <w:t>Людмила»как</w:t>
            </w:r>
            <w:proofErr w:type="spellEnd"/>
            <w:proofErr w:type="gramEnd"/>
            <w:r w:rsidRPr="00D024F4">
              <w:rPr>
                <w:rFonts w:ascii="Times New Roman" w:eastAsia="Times New Roman" w:hAnsi="Times New Roman"/>
                <w:color w:val="000000"/>
                <w:sz w:val="24"/>
                <w:lang w:val="ru-RU"/>
              </w:rPr>
              <w:t xml:space="preserve"> собирательная картина народных сказок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61F52D" w14:textId="77777777" w:rsidR="008B21AA" w:rsidRDefault="00D024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07A1A8"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16980"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90134" w14:textId="77777777" w:rsidR="008B21AA" w:rsidRDefault="00D024F4">
            <w:pPr>
              <w:autoSpaceDE w:val="0"/>
              <w:autoSpaceDN w:val="0"/>
              <w:spacing w:before="100" w:after="0" w:line="230" w:lineRule="auto"/>
              <w:jc w:val="center"/>
            </w:pPr>
            <w:r>
              <w:rPr>
                <w:rFonts w:ascii="Times New Roman" w:eastAsia="Times New Roman" w:hAnsi="Times New Roman"/>
                <w:color w:val="000000"/>
                <w:sz w:val="24"/>
              </w:rPr>
              <w:t>21.10.2022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02074" w14:textId="77777777" w:rsidR="008B21AA" w:rsidRDefault="00D024F4">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2F462521" w14:textId="77777777">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A6EB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23.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73948" w14:textId="77777777" w:rsidR="008B21AA" w:rsidRDefault="00D024F4">
            <w:pPr>
              <w:autoSpaceDE w:val="0"/>
              <w:autoSpaceDN w:val="0"/>
              <w:spacing w:before="98" w:after="0"/>
              <w:ind w:left="72" w:right="288"/>
            </w:pPr>
            <w:r w:rsidRPr="00D024F4">
              <w:rPr>
                <w:rFonts w:ascii="Times New Roman" w:eastAsia="Times New Roman" w:hAnsi="Times New Roman"/>
                <w:color w:val="000000"/>
                <w:sz w:val="24"/>
                <w:lang w:val="ru-RU"/>
              </w:rPr>
              <w:t xml:space="preserve">А.С. Пушкин. «Сказка о мертвой царевне и о семи богатырях». </w:t>
            </w:r>
            <w:proofErr w:type="spellStart"/>
            <w:r>
              <w:rPr>
                <w:rFonts w:ascii="Times New Roman" w:eastAsia="Times New Roman" w:hAnsi="Times New Roman"/>
                <w:color w:val="000000"/>
                <w:sz w:val="24"/>
              </w:rPr>
              <w:t>Основные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образы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сказки</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D32DB"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64E22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4315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64554"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25.10.2022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E761E"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bl>
    <w:p w14:paraId="310B40BA" w14:textId="77777777" w:rsidR="008B21AA" w:rsidRDefault="008B21AA">
      <w:pPr>
        <w:autoSpaceDE w:val="0"/>
        <w:autoSpaceDN w:val="0"/>
        <w:spacing w:after="0" w:line="14" w:lineRule="exact"/>
      </w:pPr>
    </w:p>
    <w:p w14:paraId="17BEDBF7" w14:textId="77777777" w:rsidR="008B21AA" w:rsidRDefault="008B21AA">
      <w:pPr>
        <w:sectPr w:rsidR="008B21AA">
          <w:pgSz w:w="11900" w:h="16840"/>
          <w:pgMar w:top="284" w:right="650" w:bottom="1120" w:left="666" w:header="720" w:footer="720" w:gutter="0"/>
          <w:cols w:space="720" w:equalWidth="0">
            <w:col w:w="10584" w:space="0"/>
          </w:cols>
          <w:docGrid w:linePitch="360"/>
        </w:sectPr>
      </w:pPr>
    </w:p>
    <w:p w14:paraId="100955A5"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8B21AA" w14:paraId="5554D55A" w14:textId="77777777">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7564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24.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602F6" w14:textId="77777777" w:rsidR="008B21AA" w:rsidRPr="00D024F4" w:rsidRDefault="00D024F4">
            <w:pPr>
              <w:autoSpaceDE w:val="0"/>
              <w:autoSpaceDN w:val="0"/>
              <w:spacing w:before="98" w:after="0" w:line="271" w:lineRule="auto"/>
              <w:ind w:left="72" w:right="432"/>
              <w:rPr>
                <w:lang w:val="ru-RU"/>
              </w:rPr>
            </w:pPr>
            <w:r w:rsidRPr="00D024F4">
              <w:rPr>
                <w:rFonts w:ascii="Times New Roman" w:eastAsia="Times New Roman" w:hAnsi="Times New Roman"/>
                <w:color w:val="000000"/>
                <w:sz w:val="24"/>
                <w:lang w:val="ru-RU"/>
              </w:rPr>
              <w:t xml:space="preserve">Контрольная работа: </w:t>
            </w:r>
            <w:r w:rsidRPr="00D024F4">
              <w:rPr>
                <w:lang w:val="ru-RU"/>
              </w:rPr>
              <w:br/>
            </w:r>
            <w:r w:rsidRPr="00D024F4">
              <w:rPr>
                <w:rFonts w:ascii="Times New Roman" w:eastAsia="Times New Roman" w:hAnsi="Times New Roman"/>
                <w:color w:val="000000"/>
                <w:sz w:val="24"/>
                <w:lang w:val="ru-RU"/>
              </w:rPr>
              <w:t xml:space="preserve">Сопоставление </w:t>
            </w:r>
            <w:proofErr w:type="spellStart"/>
            <w:proofErr w:type="gramStart"/>
            <w:r w:rsidRPr="00D024F4">
              <w:rPr>
                <w:rFonts w:ascii="Times New Roman" w:eastAsia="Times New Roman" w:hAnsi="Times New Roman"/>
                <w:color w:val="000000"/>
                <w:sz w:val="24"/>
                <w:lang w:val="ru-RU"/>
              </w:rPr>
              <w:t>сказки«</w:t>
            </w:r>
            <w:proofErr w:type="gramEnd"/>
            <w:r w:rsidRPr="00D024F4">
              <w:rPr>
                <w:rFonts w:ascii="Times New Roman" w:eastAsia="Times New Roman" w:hAnsi="Times New Roman"/>
                <w:color w:val="000000"/>
                <w:sz w:val="24"/>
                <w:lang w:val="ru-RU"/>
              </w:rPr>
              <w:t>Спящая</w:t>
            </w:r>
            <w:proofErr w:type="spellEnd"/>
            <w:r w:rsidRPr="00D024F4">
              <w:rPr>
                <w:rFonts w:ascii="Times New Roman" w:eastAsia="Times New Roman" w:hAnsi="Times New Roman"/>
                <w:color w:val="000000"/>
                <w:sz w:val="24"/>
                <w:lang w:val="ru-RU"/>
              </w:rPr>
              <w:t xml:space="preserve"> царевна» В.А.</w:t>
            </w:r>
          </w:p>
          <w:p w14:paraId="664C8C67" w14:textId="77777777" w:rsidR="008B21AA" w:rsidRDefault="00D024F4">
            <w:pPr>
              <w:autoSpaceDE w:val="0"/>
              <w:autoSpaceDN w:val="0"/>
              <w:spacing w:before="70" w:after="0" w:line="262" w:lineRule="auto"/>
              <w:ind w:left="72" w:right="144"/>
            </w:pPr>
            <w:r w:rsidRPr="00D024F4">
              <w:rPr>
                <w:rFonts w:ascii="Times New Roman" w:eastAsia="Times New Roman" w:hAnsi="Times New Roman"/>
                <w:color w:val="000000"/>
                <w:sz w:val="24"/>
                <w:lang w:val="ru-RU"/>
              </w:rPr>
              <w:t xml:space="preserve">Жуковского «Со сказкой о мертвой царевне…» </w:t>
            </w:r>
            <w:r>
              <w:rPr>
                <w:rFonts w:ascii="Times New Roman" w:eastAsia="Times New Roman" w:hAnsi="Times New Roman"/>
                <w:color w:val="000000"/>
                <w:sz w:val="24"/>
              </w:rPr>
              <w:t>А.С.</w:t>
            </w:r>
          </w:p>
          <w:p w14:paraId="21B34122" w14:textId="77777777" w:rsidR="008B21AA" w:rsidRDefault="00D024F4">
            <w:pPr>
              <w:autoSpaceDE w:val="0"/>
              <w:autoSpaceDN w:val="0"/>
              <w:spacing w:before="70" w:after="0" w:line="230" w:lineRule="auto"/>
              <w:ind w:left="72"/>
            </w:pPr>
            <w:r>
              <w:rPr>
                <w:rFonts w:ascii="Times New Roman" w:eastAsia="Times New Roman" w:hAnsi="Times New Roman"/>
                <w:color w:val="000000"/>
                <w:sz w:val="24"/>
              </w:rPr>
              <w:t>Пушкина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67689"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E670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3116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F1CB8"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26.10.2022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D8E31" w14:textId="77777777" w:rsidR="008B21AA" w:rsidRDefault="00D024F4">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8B21AA" w14:paraId="24385AC2"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9B89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25.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7B12A1" w14:textId="77777777" w:rsidR="008B21AA" w:rsidRPr="00D024F4" w:rsidRDefault="00D024F4">
            <w:pPr>
              <w:autoSpaceDE w:val="0"/>
              <w:autoSpaceDN w:val="0"/>
              <w:spacing w:before="98" w:after="0" w:line="230" w:lineRule="auto"/>
              <w:ind w:left="72"/>
              <w:rPr>
                <w:lang w:val="ru-RU"/>
              </w:rPr>
            </w:pPr>
            <w:r w:rsidRPr="00D024F4">
              <w:rPr>
                <w:rFonts w:ascii="Times New Roman" w:eastAsia="Times New Roman" w:hAnsi="Times New Roman"/>
                <w:color w:val="000000"/>
                <w:sz w:val="24"/>
                <w:lang w:val="ru-RU"/>
              </w:rPr>
              <w:t>Стихотворения А.С.</w:t>
            </w:r>
          </w:p>
          <w:p w14:paraId="548696E9" w14:textId="77777777" w:rsidR="008B21AA" w:rsidRPr="00D024F4" w:rsidRDefault="00D024F4">
            <w:pPr>
              <w:autoSpaceDE w:val="0"/>
              <w:autoSpaceDN w:val="0"/>
              <w:spacing w:before="70" w:after="0" w:line="262" w:lineRule="auto"/>
              <w:ind w:left="72" w:right="288"/>
              <w:rPr>
                <w:lang w:val="ru-RU"/>
              </w:rPr>
            </w:pPr>
            <w:r w:rsidRPr="00D024F4">
              <w:rPr>
                <w:rFonts w:ascii="Times New Roman" w:eastAsia="Times New Roman" w:hAnsi="Times New Roman"/>
                <w:color w:val="000000"/>
                <w:sz w:val="24"/>
                <w:lang w:val="ru-RU"/>
              </w:rPr>
              <w:t>Пушкина: "Зимнее утро", "Зимний вечер", "Няне"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583C1D"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70BB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9238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4C6C9"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28.10.2022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3AF791"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41495771"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E793A"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26.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D7B1D" w14:textId="77777777" w:rsidR="008B21AA" w:rsidRPr="00D024F4" w:rsidRDefault="00D024F4">
            <w:pPr>
              <w:autoSpaceDE w:val="0"/>
              <w:autoSpaceDN w:val="0"/>
              <w:spacing w:before="100" w:after="0" w:line="262" w:lineRule="auto"/>
              <w:ind w:left="72" w:right="288"/>
              <w:rPr>
                <w:lang w:val="ru-RU"/>
              </w:rPr>
            </w:pPr>
            <w:r w:rsidRPr="00D024F4">
              <w:rPr>
                <w:rFonts w:ascii="Times New Roman" w:eastAsia="Times New Roman" w:hAnsi="Times New Roman"/>
                <w:color w:val="000000"/>
                <w:sz w:val="24"/>
                <w:lang w:val="ru-RU"/>
              </w:rPr>
              <w:t xml:space="preserve">Русская литературная </w:t>
            </w:r>
            <w:r w:rsidRPr="00D024F4">
              <w:rPr>
                <w:lang w:val="ru-RU"/>
              </w:rPr>
              <w:br/>
            </w:r>
            <w:r w:rsidRPr="00D024F4">
              <w:rPr>
                <w:rFonts w:ascii="Times New Roman" w:eastAsia="Times New Roman" w:hAnsi="Times New Roman"/>
                <w:color w:val="000000"/>
                <w:sz w:val="24"/>
                <w:lang w:val="ru-RU"/>
              </w:rPr>
              <w:t>сказка. А. Погорельский.</w:t>
            </w:r>
          </w:p>
          <w:p w14:paraId="31E8E798" w14:textId="77777777" w:rsidR="008B21AA" w:rsidRPr="00D024F4" w:rsidRDefault="00D024F4">
            <w:pPr>
              <w:autoSpaceDE w:val="0"/>
              <w:autoSpaceDN w:val="0"/>
              <w:spacing w:before="70" w:after="0" w:line="262" w:lineRule="auto"/>
              <w:ind w:left="72"/>
              <w:rPr>
                <w:lang w:val="ru-RU"/>
              </w:rPr>
            </w:pPr>
            <w:r w:rsidRPr="00D024F4">
              <w:rPr>
                <w:rFonts w:ascii="Times New Roman" w:eastAsia="Times New Roman" w:hAnsi="Times New Roman"/>
                <w:color w:val="000000"/>
                <w:sz w:val="24"/>
                <w:lang w:val="ru-RU"/>
              </w:rPr>
              <w:t>Сказка «Черная курица, или Подземные 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986D0" w14:textId="77777777" w:rsidR="008B21AA" w:rsidRDefault="00D024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5B62D"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AA34F"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7C1B4" w14:textId="77777777" w:rsidR="008B21AA" w:rsidRDefault="00D024F4">
            <w:pPr>
              <w:autoSpaceDE w:val="0"/>
              <w:autoSpaceDN w:val="0"/>
              <w:spacing w:before="100" w:after="0" w:line="230" w:lineRule="auto"/>
              <w:jc w:val="center"/>
            </w:pPr>
            <w:r>
              <w:rPr>
                <w:rFonts w:ascii="Times New Roman" w:eastAsia="Times New Roman" w:hAnsi="Times New Roman"/>
                <w:color w:val="000000"/>
                <w:sz w:val="24"/>
              </w:rPr>
              <w:t>08.11.2022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ECC1E" w14:textId="77777777" w:rsidR="008B21AA" w:rsidRDefault="00D024F4">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3A8EB7D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AC5AE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27.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80305" w14:textId="77777777" w:rsidR="008B21AA" w:rsidRDefault="00D024F4">
            <w:pPr>
              <w:autoSpaceDE w:val="0"/>
              <w:autoSpaceDN w:val="0"/>
              <w:spacing w:before="98" w:after="0" w:line="262" w:lineRule="auto"/>
              <w:ind w:left="72" w:right="288"/>
            </w:pPr>
            <w:r>
              <w:rPr>
                <w:rFonts w:ascii="Times New Roman" w:eastAsia="Times New Roman" w:hAnsi="Times New Roman"/>
                <w:color w:val="000000"/>
                <w:sz w:val="24"/>
              </w:rPr>
              <w:t>ВЧ: В.М. Гаршин. Сказка«Attalea princeps»</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8AC03"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BB6B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5DA39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88250"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09.11.2022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BF6FA"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02BBBDAB"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F671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28.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352E6" w14:textId="77777777" w:rsidR="008B21AA" w:rsidRPr="00D024F4" w:rsidRDefault="00D024F4">
            <w:pPr>
              <w:autoSpaceDE w:val="0"/>
              <w:autoSpaceDN w:val="0"/>
              <w:spacing w:before="98" w:after="0" w:line="230" w:lineRule="auto"/>
              <w:ind w:left="72"/>
              <w:rPr>
                <w:lang w:val="ru-RU"/>
              </w:rPr>
            </w:pPr>
            <w:r w:rsidRPr="00D024F4">
              <w:rPr>
                <w:rFonts w:ascii="Times New Roman" w:eastAsia="Times New Roman" w:hAnsi="Times New Roman"/>
                <w:color w:val="000000"/>
                <w:sz w:val="24"/>
                <w:lang w:val="ru-RU"/>
              </w:rPr>
              <w:t>М.Ю. Лермонтов.</w:t>
            </w:r>
          </w:p>
          <w:p w14:paraId="7FDFFE18" w14:textId="77777777" w:rsidR="008B21AA" w:rsidRPr="00D024F4" w:rsidRDefault="00D024F4">
            <w:pPr>
              <w:autoSpaceDE w:val="0"/>
              <w:autoSpaceDN w:val="0"/>
              <w:spacing w:before="70" w:after="0" w:line="230" w:lineRule="auto"/>
              <w:jc w:val="center"/>
              <w:rPr>
                <w:lang w:val="ru-RU"/>
              </w:rPr>
            </w:pPr>
            <w:r w:rsidRPr="00D024F4">
              <w:rPr>
                <w:rFonts w:ascii="Times New Roman" w:eastAsia="Times New Roman" w:hAnsi="Times New Roman"/>
                <w:color w:val="000000"/>
                <w:sz w:val="24"/>
                <w:lang w:val="ru-RU"/>
              </w:rPr>
              <w:t>Стихотворение «Бородино».</w:t>
            </w:r>
          </w:p>
          <w:p w14:paraId="4F23D5EE" w14:textId="77777777" w:rsidR="008B21AA" w:rsidRDefault="00D024F4">
            <w:pPr>
              <w:autoSpaceDE w:val="0"/>
              <w:autoSpaceDN w:val="0"/>
              <w:spacing w:before="70" w:after="0" w:line="262" w:lineRule="auto"/>
              <w:ind w:left="72" w:right="576"/>
            </w:pPr>
            <w:proofErr w:type="spellStart"/>
            <w:r>
              <w:rPr>
                <w:rFonts w:ascii="Times New Roman" w:eastAsia="Times New Roman" w:hAnsi="Times New Roman"/>
                <w:color w:val="000000"/>
                <w:sz w:val="24"/>
              </w:rPr>
              <w:t>Патриотический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пафос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стихотворения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2E500"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A80D2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DC7C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B59D4C"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11.11.2022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02017"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48F919F6"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7FC2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29.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11A67" w14:textId="77777777" w:rsidR="008B21AA" w:rsidRPr="00D024F4" w:rsidRDefault="00D024F4">
            <w:pPr>
              <w:autoSpaceDE w:val="0"/>
              <w:autoSpaceDN w:val="0"/>
              <w:spacing w:before="98" w:after="0"/>
              <w:ind w:left="72"/>
              <w:rPr>
                <w:lang w:val="ru-RU"/>
              </w:rPr>
            </w:pPr>
            <w:r w:rsidRPr="00D024F4">
              <w:rPr>
                <w:rFonts w:ascii="Times New Roman" w:eastAsia="Times New Roman" w:hAnsi="Times New Roman"/>
                <w:color w:val="000000"/>
                <w:sz w:val="24"/>
                <w:lang w:val="ru-RU"/>
              </w:rPr>
              <w:t xml:space="preserve">Художественные </w:t>
            </w:r>
            <w:r w:rsidRPr="00D024F4">
              <w:rPr>
                <w:lang w:val="ru-RU"/>
              </w:rPr>
              <w:br/>
            </w:r>
            <w:r w:rsidRPr="00D024F4">
              <w:rPr>
                <w:rFonts w:ascii="Times New Roman" w:eastAsia="Times New Roman" w:hAnsi="Times New Roman"/>
                <w:color w:val="000000"/>
                <w:sz w:val="24"/>
                <w:lang w:val="ru-RU"/>
              </w:rPr>
              <w:t>особенности стихотворения М.Ю. Лермонтова</w:t>
            </w:r>
            <w:r w:rsidRPr="00D024F4">
              <w:rPr>
                <w:lang w:val="ru-RU"/>
              </w:rPr>
              <w:br/>
            </w:r>
            <w:r w:rsidRPr="00D024F4">
              <w:rPr>
                <w:rFonts w:ascii="Times New Roman" w:eastAsia="Times New Roman" w:hAnsi="Times New Roman"/>
                <w:color w:val="000000"/>
                <w:sz w:val="24"/>
                <w:lang w:val="ru-RU"/>
              </w:rPr>
              <w:t>«Бородино»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ECEE4"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3C2D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68CE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8F2E8"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15.11.2022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B7876"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3F954474"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5DD1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30.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EA1D4" w14:textId="77777777" w:rsidR="008B21AA" w:rsidRDefault="00D024F4">
            <w:pPr>
              <w:autoSpaceDE w:val="0"/>
              <w:autoSpaceDN w:val="0"/>
              <w:spacing w:before="98" w:after="0" w:line="281" w:lineRule="auto"/>
              <w:ind w:left="72" w:right="288"/>
            </w:pPr>
            <w:r w:rsidRPr="00D024F4">
              <w:rPr>
                <w:rFonts w:ascii="Times New Roman" w:eastAsia="Times New Roman" w:hAnsi="Times New Roman"/>
                <w:color w:val="000000"/>
                <w:sz w:val="24"/>
                <w:lang w:val="ru-RU"/>
              </w:rPr>
              <w:t xml:space="preserve">Н.В. Гоголь. Общее </w:t>
            </w:r>
            <w:r w:rsidRPr="00D024F4">
              <w:rPr>
                <w:lang w:val="ru-RU"/>
              </w:rPr>
              <w:br/>
            </w:r>
            <w:r w:rsidRPr="00D024F4">
              <w:rPr>
                <w:rFonts w:ascii="Times New Roman" w:eastAsia="Times New Roman" w:hAnsi="Times New Roman"/>
                <w:color w:val="000000"/>
                <w:sz w:val="24"/>
                <w:lang w:val="ru-RU"/>
              </w:rPr>
              <w:t xml:space="preserve">знакомство со </w:t>
            </w:r>
            <w:proofErr w:type="spellStart"/>
            <w:proofErr w:type="gramStart"/>
            <w:r w:rsidRPr="00D024F4">
              <w:rPr>
                <w:rFonts w:ascii="Times New Roman" w:eastAsia="Times New Roman" w:hAnsi="Times New Roman"/>
                <w:color w:val="000000"/>
                <w:sz w:val="24"/>
                <w:lang w:val="ru-RU"/>
              </w:rPr>
              <w:t>сборником«</w:t>
            </w:r>
            <w:proofErr w:type="gramEnd"/>
            <w:r w:rsidRPr="00D024F4">
              <w:rPr>
                <w:rFonts w:ascii="Times New Roman" w:eastAsia="Times New Roman" w:hAnsi="Times New Roman"/>
                <w:color w:val="000000"/>
                <w:sz w:val="24"/>
                <w:lang w:val="ru-RU"/>
              </w:rPr>
              <w:t>Вечера</w:t>
            </w:r>
            <w:proofErr w:type="spellEnd"/>
            <w:r w:rsidRPr="00D024F4">
              <w:rPr>
                <w:rFonts w:ascii="Times New Roman" w:eastAsia="Times New Roman" w:hAnsi="Times New Roman"/>
                <w:color w:val="000000"/>
                <w:sz w:val="24"/>
                <w:lang w:val="ru-RU"/>
              </w:rPr>
              <w:t xml:space="preserve"> на хуторе близ Диканьки». </w:t>
            </w:r>
            <w:proofErr w:type="spellStart"/>
            <w:r>
              <w:rPr>
                <w:rFonts w:ascii="Times New Roman" w:eastAsia="Times New Roman" w:hAnsi="Times New Roman"/>
                <w:color w:val="000000"/>
                <w:sz w:val="24"/>
              </w:rPr>
              <w:t>Повесть</w:t>
            </w:r>
            <w:proofErr w:type="spellEnd"/>
            <w:r>
              <w:br/>
            </w:r>
            <w:r>
              <w:rPr>
                <w:rFonts w:ascii="Times New Roman" w:eastAsia="Times New Roman" w:hAnsi="Times New Roman"/>
                <w:color w:val="000000"/>
                <w:sz w:val="24"/>
              </w:rPr>
              <w:t>«</w:t>
            </w:r>
            <w:proofErr w:type="spellStart"/>
            <w:r>
              <w:rPr>
                <w:rFonts w:ascii="Times New Roman" w:eastAsia="Times New Roman" w:hAnsi="Times New Roman"/>
                <w:color w:val="000000"/>
                <w:sz w:val="24"/>
              </w:rPr>
              <w:t>Заколдованное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место</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314E3"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51E4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6A2F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77BC06"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16.11.2022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74EC2D"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0278B512"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6FE244"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31.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83986" w14:textId="77777777" w:rsidR="008B21AA" w:rsidRPr="00D024F4" w:rsidRDefault="00D024F4">
            <w:pPr>
              <w:autoSpaceDE w:val="0"/>
              <w:autoSpaceDN w:val="0"/>
              <w:spacing w:before="100" w:after="0"/>
              <w:ind w:left="72" w:right="288"/>
              <w:rPr>
                <w:lang w:val="ru-RU"/>
              </w:rPr>
            </w:pPr>
            <w:r w:rsidRPr="00D024F4">
              <w:rPr>
                <w:rFonts w:ascii="Times New Roman" w:eastAsia="Times New Roman" w:hAnsi="Times New Roman"/>
                <w:color w:val="000000"/>
                <w:sz w:val="24"/>
                <w:lang w:val="ru-RU"/>
              </w:rPr>
              <w:t xml:space="preserve">Фантастические </w:t>
            </w:r>
            <w:proofErr w:type="spellStart"/>
            <w:proofErr w:type="gramStart"/>
            <w:r w:rsidRPr="00D024F4">
              <w:rPr>
                <w:rFonts w:ascii="Times New Roman" w:eastAsia="Times New Roman" w:hAnsi="Times New Roman"/>
                <w:color w:val="000000"/>
                <w:sz w:val="24"/>
                <w:lang w:val="ru-RU"/>
              </w:rPr>
              <w:t>картины«</w:t>
            </w:r>
            <w:proofErr w:type="gramEnd"/>
            <w:r w:rsidRPr="00D024F4">
              <w:rPr>
                <w:rFonts w:ascii="Times New Roman" w:eastAsia="Times New Roman" w:hAnsi="Times New Roman"/>
                <w:color w:val="000000"/>
                <w:sz w:val="24"/>
                <w:lang w:val="ru-RU"/>
              </w:rPr>
              <w:t>Вечеров</w:t>
            </w:r>
            <w:proofErr w:type="spellEnd"/>
            <w:r w:rsidRPr="00D024F4">
              <w:rPr>
                <w:rFonts w:ascii="Times New Roman" w:eastAsia="Times New Roman" w:hAnsi="Times New Roman"/>
                <w:color w:val="000000"/>
                <w:sz w:val="24"/>
                <w:lang w:val="ru-RU"/>
              </w:rPr>
              <w:t xml:space="preserve"> на хуторе близ Диканьки» в </w:t>
            </w:r>
            <w:r w:rsidRPr="00D024F4">
              <w:rPr>
                <w:lang w:val="ru-RU"/>
              </w:rPr>
              <w:br/>
            </w:r>
            <w:r w:rsidRPr="00D024F4">
              <w:rPr>
                <w:rFonts w:ascii="Times New Roman" w:eastAsia="Times New Roman" w:hAnsi="Times New Roman"/>
                <w:color w:val="000000"/>
                <w:sz w:val="24"/>
                <w:lang w:val="ru-RU"/>
              </w:rPr>
              <w:t>иллюстрациях».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395F5" w14:textId="77777777" w:rsidR="008B21AA" w:rsidRDefault="00D024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CAE65"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B4316"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9A07F" w14:textId="77777777" w:rsidR="008B21AA" w:rsidRDefault="00D024F4">
            <w:pPr>
              <w:autoSpaceDE w:val="0"/>
              <w:autoSpaceDN w:val="0"/>
              <w:spacing w:before="100" w:after="0" w:line="230" w:lineRule="auto"/>
              <w:jc w:val="center"/>
            </w:pPr>
            <w:r>
              <w:rPr>
                <w:rFonts w:ascii="Times New Roman" w:eastAsia="Times New Roman" w:hAnsi="Times New Roman"/>
                <w:color w:val="000000"/>
                <w:sz w:val="24"/>
              </w:rPr>
              <w:t>18.11.2022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4F0B7E"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Зачет;</w:t>
            </w:r>
          </w:p>
        </w:tc>
      </w:tr>
      <w:tr w:rsidR="008B21AA" w14:paraId="04C9687B"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C7344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32.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D5F3C" w14:textId="77777777" w:rsidR="008B21AA" w:rsidRDefault="00D024F4">
            <w:pPr>
              <w:autoSpaceDE w:val="0"/>
              <w:autoSpaceDN w:val="0"/>
              <w:spacing w:before="98" w:after="0"/>
              <w:ind w:left="72" w:right="144"/>
            </w:pPr>
            <w:r w:rsidRPr="00D024F4">
              <w:rPr>
                <w:rFonts w:ascii="Times New Roman" w:eastAsia="Times New Roman" w:hAnsi="Times New Roman"/>
                <w:color w:val="000000"/>
                <w:sz w:val="24"/>
                <w:lang w:val="ru-RU"/>
              </w:rPr>
              <w:t xml:space="preserve">Н.А. Некрасов. «Мороз, </w:t>
            </w:r>
            <w:r w:rsidRPr="00D024F4">
              <w:rPr>
                <w:lang w:val="ru-RU"/>
              </w:rPr>
              <w:br/>
            </w:r>
            <w:r w:rsidRPr="00D024F4">
              <w:rPr>
                <w:rFonts w:ascii="Times New Roman" w:eastAsia="Times New Roman" w:hAnsi="Times New Roman"/>
                <w:color w:val="000000"/>
                <w:sz w:val="24"/>
                <w:lang w:val="ru-RU"/>
              </w:rPr>
              <w:t xml:space="preserve">Красный нос» (отрывок из поэмы). </w:t>
            </w:r>
            <w:proofErr w:type="spellStart"/>
            <w:r>
              <w:rPr>
                <w:rFonts w:ascii="Times New Roman" w:eastAsia="Times New Roman" w:hAnsi="Times New Roman"/>
                <w:color w:val="000000"/>
                <w:sz w:val="24"/>
              </w:rPr>
              <w:t>Изображение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судьбы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русской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женщины</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B70AA"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E0AD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C3A9B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27465"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22.11.2022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83943"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24DFE113" w14:textId="77777777">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9DF7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33.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BE020E" w14:textId="77777777" w:rsidR="008B21AA" w:rsidRPr="00D024F4" w:rsidRDefault="00D024F4">
            <w:pPr>
              <w:autoSpaceDE w:val="0"/>
              <w:autoSpaceDN w:val="0"/>
              <w:spacing w:before="98" w:after="0" w:line="230" w:lineRule="auto"/>
              <w:ind w:left="72"/>
              <w:rPr>
                <w:lang w:val="ru-RU"/>
              </w:rPr>
            </w:pPr>
            <w:r w:rsidRPr="00D024F4">
              <w:rPr>
                <w:rFonts w:ascii="Times New Roman" w:eastAsia="Times New Roman" w:hAnsi="Times New Roman"/>
                <w:color w:val="000000"/>
                <w:sz w:val="24"/>
                <w:lang w:val="ru-RU"/>
              </w:rPr>
              <w:t>Н.А. Некрасов.</w:t>
            </w:r>
          </w:p>
          <w:p w14:paraId="7A61A1FB" w14:textId="77777777" w:rsidR="008B21AA" w:rsidRPr="00D024F4" w:rsidRDefault="00D024F4">
            <w:pPr>
              <w:autoSpaceDE w:val="0"/>
              <w:autoSpaceDN w:val="0"/>
              <w:spacing w:before="70" w:after="0" w:line="262" w:lineRule="auto"/>
              <w:ind w:left="72" w:right="288"/>
              <w:rPr>
                <w:lang w:val="ru-RU"/>
              </w:rPr>
            </w:pPr>
            <w:r w:rsidRPr="00D024F4">
              <w:rPr>
                <w:rFonts w:ascii="Times New Roman" w:eastAsia="Times New Roman" w:hAnsi="Times New Roman"/>
                <w:color w:val="000000"/>
                <w:sz w:val="24"/>
                <w:lang w:val="ru-RU"/>
              </w:rPr>
              <w:t>"Крестьянские дети", «На Волге». Мир детства.</w:t>
            </w:r>
          </w:p>
          <w:p w14:paraId="0E9024A8" w14:textId="77777777" w:rsidR="008B21AA" w:rsidRPr="00D024F4" w:rsidRDefault="00D024F4">
            <w:pPr>
              <w:autoSpaceDE w:val="0"/>
              <w:autoSpaceDN w:val="0"/>
              <w:spacing w:before="70" w:after="0" w:line="262" w:lineRule="auto"/>
              <w:ind w:left="72" w:right="432"/>
              <w:rPr>
                <w:lang w:val="ru-RU"/>
              </w:rPr>
            </w:pPr>
            <w:r w:rsidRPr="00D024F4">
              <w:rPr>
                <w:rFonts w:ascii="Times New Roman" w:eastAsia="Times New Roman" w:hAnsi="Times New Roman"/>
                <w:color w:val="000000"/>
                <w:sz w:val="24"/>
                <w:lang w:val="ru-RU"/>
              </w:rPr>
              <w:t>Раздумья поэта о судьбе народа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AE7EB"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0006A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B035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AF013"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23.11.2022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8E4D6"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bl>
    <w:p w14:paraId="3BCA6F24" w14:textId="77777777" w:rsidR="008B21AA" w:rsidRDefault="008B21AA">
      <w:pPr>
        <w:autoSpaceDE w:val="0"/>
        <w:autoSpaceDN w:val="0"/>
        <w:spacing w:after="0" w:line="14" w:lineRule="exact"/>
      </w:pPr>
    </w:p>
    <w:p w14:paraId="60169EBA" w14:textId="77777777" w:rsidR="008B21AA" w:rsidRDefault="008B21AA">
      <w:pPr>
        <w:sectPr w:rsidR="008B21AA">
          <w:pgSz w:w="11900" w:h="16840"/>
          <w:pgMar w:top="284" w:right="650" w:bottom="460" w:left="666" w:header="720" w:footer="720" w:gutter="0"/>
          <w:cols w:space="720" w:equalWidth="0">
            <w:col w:w="10584" w:space="0"/>
          </w:cols>
          <w:docGrid w:linePitch="360"/>
        </w:sectPr>
      </w:pPr>
    </w:p>
    <w:p w14:paraId="5ED43FED"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8B21AA" w14:paraId="7BF1B1DD"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558B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34.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83FDD" w14:textId="77777777" w:rsidR="008B21AA" w:rsidRPr="00D024F4" w:rsidRDefault="00D024F4">
            <w:pPr>
              <w:autoSpaceDE w:val="0"/>
              <w:autoSpaceDN w:val="0"/>
              <w:spacing w:before="98" w:after="0"/>
              <w:ind w:left="72" w:right="144"/>
              <w:rPr>
                <w:lang w:val="ru-RU"/>
              </w:rPr>
            </w:pPr>
            <w:r w:rsidRPr="00D024F4">
              <w:rPr>
                <w:rFonts w:ascii="Times New Roman" w:eastAsia="Times New Roman" w:hAnsi="Times New Roman"/>
                <w:color w:val="000000"/>
                <w:sz w:val="24"/>
                <w:lang w:val="ru-RU"/>
              </w:rPr>
              <w:t>Л.Н. Толстой. Рассказ</w:t>
            </w:r>
            <w:r w:rsidRPr="00D024F4">
              <w:rPr>
                <w:lang w:val="ru-RU"/>
              </w:rPr>
              <w:br/>
            </w:r>
            <w:r w:rsidRPr="00D024F4">
              <w:rPr>
                <w:rFonts w:ascii="Times New Roman" w:eastAsia="Times New Roman" w:hAnsi="Times New Roman"/>
                <w:color w:val="000000"/>
                <w:sz w:val="24"/>
                <w:lang w:val="ru-RU"/>
              </w:rPr>
              <w:t xml:space="preserve">«Кавказский пленник» как протест против </w:t>
            </w:r>
            <w:r w:rsidRPr="00D024F4">
              <w:rPr>
                <w:lang w:val="ru-RU"/>
              </w:rPr>
              <w:br/>
            </w:r>
            <w:r w:rsidRPr="00D024F4">
              <w:rPr>
                <w:rFonts w:ascii="Times New Roman" w:eastAsia="Times New Roman" w:hAnsi="Times New Roman"/>
                <w:color w:val="000000"/>
                <w:sz w:val="24"/>
                <w:lang w:val="ru-RU"/>
              </w:rPr>
              <w:t>национальной вражды.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6D8A7"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72509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9929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A2C88"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25.11.2022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B50A5"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521DCCD5"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1690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35.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69080" w14:textId="77777777" w:rsidR="008B21AA" w:rsidRPr="00D024F4" w:rsidRDefault="00D024F4">
            <w:pPr>
              <w:autoSpaceDE w:val="0"/>
              <w:autoSpaceDN w:val="0"/>
              <w:spacing w:before="98" w:after="0" w:line="230" w:lineRule="auto"/>
              <w:ind w:left="72"/>
              <w:rPr>
                <w:lang w:val="ru-RU"/>
              </w:rPr>
            </w:pPr>
            <w:r w:rsidRPr="00D024F4">
              <w:rPr>
                <w:rFonts w:ascii="Times New Roman" w:eastAsia="Times New Roman" w:hAnsi="Times New Roman"/>
                <w:color w:val="000000"/>
                <w:sz w:val="24"/>
                <w:lang w:val="ru-RU"/>
              </w:rPr>
              <w:t xml:space="preserve">Жилин и </w:t>
            </w:r>
            <w:proofErr w:type="spellStart"/>
            <w:r w:rsidRPr="00D024F4">
              <w:rPr>
                <w:rFonts w:ascii="Times New Roman" w:eastAsia="Times New Roman" w:hAnsi="Times New Roman"/>
                <w:color w:val="000000"/>
                <w:sz w:val="24"/>
                <w:lang w:val="ru-RU"/>
              </w:rPr>
              <w:t>Костылин</w:t>
            </w:r>
            <w:proofErr w:type="spellEnd"/>
            <w:r w:rsidRPr="00D024F4">
              <w:rPr>
                <w:rFonts w:ascii="Times New Roman" w:eastAsia="Times New Roman" w:hAnsi="Times New Roman"/>
                <w:color w:val="000000"/>
                <w:sz w:val="24"/>
                <w:lang w:val="ru-RU"/>
              </w:rPr>
              <w:t>.</w:t>
            </w:r>
          </w:p>
          <w:p w14:paraId="53C2545F" w14:textId="77777777" w:rsidR="008B21AA" w:rsidRPr="00D024F4" w:rsidRDefault="00D024F4">
            <w:pPr>
              <w:autoSpaceDE w:val="0"/>
              <w:autoSpaceDN w:val="0"/>
              <w:spacing w:before="70" w:after="0" w:line="262" w:lineRule="auto"/>
              <w:ind w:left="72" w:right="288"/>
              <w:rPr>
                <w:lang w:val="ru-RU"/>
              </w:rPr>
            </w:pPr>
            <w:r w:rsidRPr="00D024F4">
              <w:rPr>
                <w:rFonts w:ascii="Times New Roman" w:eastAsia="Times New Roman" w:hAnsi="Times New Roman"/>
                <w:color w:val="000000"/>
                <w:sz w:val="24"/>
                <w:lang w:val="ru-RU"/>
              </w:rPr>
              <w:t>Обучение сравнительной характеристике героев.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B9122"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6BB04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64EF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1066B"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29.11.2022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00DCA"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5CE86700"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7E80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36.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D873F" w14:textId="77777777" w:rsidR="008B21AA" w:rsidRPr="00D024F4" w:rsidRDefault="00D024F4">
            <w:pPr>
              <w:autoSpaceDE w:val="0"/>
              <w:autoSpaceDN w:val="0"/>
              <w:spacing w:before="98" w:after="0" w:line="262" w:lineRule="auto"/>
              <w:ind w:left="72" w:right="432"/>
              <w:rPr>
                <w:lang w:val="ru-RU"/>
              </w:rPr>
            </w:pPr>
            <w:r w:rsidRPr="00D024F4">
              <w:rPr>
                <w:rFonts w:ascii="Times New Roman" w:eastAsia="Times New Roman" w:hAnsi="Times New Roman"/>
                <w:color w:val="000000"/>
                <w:sz w:val="24"/>
                <w:lang w:val="ru-RU"/>
              </w:rPr>
              <w:t>Тема дружбы в рассказе "Кавказский пленник"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A5DE5"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0E42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D43F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65E56"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30.11.2022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DD4C4" w14:textId="77777777" w:rsidR="008B21AA" w:rsidRDefault="00D024F4">
            <w:pPr>
              <w:autoSpaceDE w:val="0"/>
              <w:autoSpaceDN w:val="0"/>
              <w:spacing w:before="98" w:after="0" w:line="278" w:lineRule="auto"/>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73B3CC1F"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4585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37.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D1C27" w14:textId="77777777" w:rsidR="008B21AA" w:rsidRPr="00D024F4" w:rsidRDefault="00D024F4">
            <w:pPr>
              <w:autoSpaceDE w:val="0"/>
              <w:autoSpaceDN w:val="0"/>
              <w:spacing w:before="98" w:after="0" w:line="271" w:lineRule="auto"/>
              <w:ind w:left="72"/>
              <w:rPr>
                <w:lang w:val="ru-RU"/>
              </w:rPr>
            </w:pPr>
            <w:r w:rsidRPr="00D024F4">
              <w:rPr>
                <w:rFonts w:ascii="Times New Roman" w:eastAsia="Times New Roman" w:hAnsi="Times New Roman"/>
                <w:color w:val="000000"/>
                <w:sz w:val="24"/>
                <w:lang w:val="ru-RU"/>
              </w:rPr>
              <w:t xml:space="preserve">Под страхом </w:t>
            </w:r>
            <w:proofErr w:type="spellStart"/>
            <w:proofErr w:type="gramStart"/>
            <w:r w:rsidRPr="00D024F4">
              <w:rPr>
                <w:rFonts w:ascii="Times New Roman" w:eastAsia="Times New Roman" w:hAnsi="Times New Roman"/>
                <w:color w:val="000000"/>
                <w:sz w:val="24"/>
                <w:lang w:val="ru-RU"/>
              </w:rPr>
              <w:t>смерти.Анализ</w:t>
            </w:r>
            <w:proofErr w:type="spellEnd"/>
            <w:proofErr w:type="gramEnd"/>
            <w:r w:rsidRPr="00D024F4">
              <w:rPr>
                <w:rFonts w:ascii="Times New Roman" w:eastAsia="Times New Roman" w:hAnsi="Times New Roman"/>
                <w:color w:val="000000"/>
                <w:sz w:val="24"/>
                <w:lang w:val="ru-RU"/>
              </w:rPr>
              <w:t xml:space="preserve"> морально-этических </w:t>
            </w:r>
            <w:r w:rsidRPr="00D024F4">
              <w:rPr>
                <w:lang w:val="ru-RU"/>
              </w:rPr>
              <w:br/>
            </w:r>
            <w:r w:rsidRPr="00D024F4">
              <w:rPr>
                <w:rFonts w:ascii="Times New Roman" w:eastAsia="Times New Roman" w:hAnsi="Times New Roman"/>
                <w:color w:val="000000"/>
                <w:sz w:val="24"/>
                <w:lang w:val="ru-RU"/>
              </w:rPr>
              <w:t>принципов героев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DE042"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81008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DBF2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B87B8"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02.12.2022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B29967"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30D4E0BB"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ABAF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38.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2AF27" w14:textId="77777777" w:rsidR="008B21AA" w:rsidRPr="00D024F4" w:rsidRDefault="00D024F4">
            <w:pPr>
              <w:autoSpaceDE w:val="0"/>
              <w:autoSpaceDN w:val="0"/>
              <w:spacing w:before="98" w:after="0" w:line="271" w:lineRule="auto"/>
              <w:ind w:left="72"/>
              <w:rPr>
                <w:lang w:val="ru-RU"/>
              </w:rPr>
            </w:pPr>
            <w:r w:rsidRPr="00D024F4">
              <w:rPr>
                <w:rFonts w:ascii="Times New Roman" w:eastAsia="Times New Roman" w:hAnsi="Times New Roman"/>
                <w:color w:val="000000"/>
                <w:sz w:val="24"/>
                <w:lang w:val="ru-RU"/>
              </w:rPr>
              <w:t xml:space="preserve">РР Обучение сочинению по рассказу «Кавказский </w:t>
            </w:r>
            <w:r w:rsidRPr="00D024F4">
              <w:rPr>
                <w:lang w:val="ru-RU"/>
              </w:rPr>
              <w:br/>
            </w:r>
            <w:r w:rsidRPr="00D024F4">
              <w:rPr>
                <w:rFonts w:ascii="Times New Roman" w:eastAsia="Times New Roman" w:hAnsi="Times New Roman"/>
                <w:color w:val="000000"/>
                <w:sz w:val="24"/>
                <w:lang w:val="ru-RU"/>
              </w:rPr>
              <w:t>пленник»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651D2"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CDB94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9F0B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5B750"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06.12.2022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764F82" w14:textId="77777777" w:rsidR="008B21AA" w:rsidRDefault="00D024F4">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8B21AA" w14:paraId="4938EB41"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E29B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39.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446A0" w14:textId="77777777" w:rsidR="008B21AA" w:rsidRDefault="00D024F4">
            <w:pPr>
              <w:autoSpaceDE w:val="0"/>
              <w:autoSpaceDN w:val="0"/>
              <w:spacing w:before="98" w:after="0" w:line="271" w:lineRule="auto"/>
              <w:ind w:left="72" w:right="144"/>
            </w:pPr>
            <w:r w:rsidRPr="00D024F4">
              <w:rPr>
                <w:rFonts w:ascii="Times New Roman" w:eastAsia="Times New Roman" w:hAnsi="Times New Roman"/>
                <w:color w:val="000000"/>
                <w:sz w:val="24"/>
                <w:lang w:val="ru-RU"/>
              </w:rPr>
              <w:t xml:space="preserve">П.П. Бажов. Сказ «Медной горы Хозяйка». </w:t>
            </w:r>
            <w:proofErr w:type="spellStart"/>
            <w:r>
              <w:rPr>
                <w:rFonts w:ascii="Times New Roman" w:eastAsia="Times New Roman" w:hAnsi="Times New Roman"/>
                <w:color w:val="000000"/>
                <w:sz w:val="24"/>
              </w:rPr>
              <w:t>Сила</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характера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Данилы-мастера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6317A"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50ED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7B2D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7590D1"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07.12.2022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1752B"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526D4D48"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6078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40.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7BF454" w14:textId="77777777" w:rsidR="008B21AA" w:rsidRPr="00D024F4" w:rsidRDefault="00D024F4">
            <w:pPr>
              <w:autoSpaceDE w:val="0"/>
              <w:autoSpaceDN w:val="0"/>
              <w:spacing w:before="98" w:after="0" w:line="262" w:lineRule="auto"/>
              <w:ind w:right="576"/>
              <w:jc w:val="center"/>
              <w:rPr>
                <w:lang w:val="ru-RU"/>
              </w:rPr>
            </w:pPr>
            <w:r w:rsidRPr="00D024F4">
              <w:rPr>
                <w:rFonts w:ascii="Times New Roman" w:eastAsia="Times New Roman" w:hAnsi="Times New Roman"/>
                <w:color w:val="000000"/>
                <w:sz w:val="24"/>
                <w:lang w:val="ru-RU"/>
              </w:rPr>
              <w:t>Образ хозяйки Медной горы. Понятие о сказе.</w:t>
            </w:r>
          </w:p>
          <w:p w14:paraId="59590106" w14:textId="77777777" w:rsidR="008B21AA" w:rsidRDefault="00D024F4">
            <w:pPr>
              <w:autoSpaceDE w:val="0"/>
              <w:autoSpaceDN w:val="0"/>
              <w:spacing w:before="70" w:after="0" w:line="230" w:lineRule="auto"/>
              <w:ind w:left="72"/>
            </w:pPr>
            <w:r>
              <w:rPr>
                <w:rFonts w:ascii="Times New Roman" w:eastAsia="Times New Roman" w:hAnsi="Times New Roman"/>
                <w:color w:val="000000"/>
                <w:sz w:val="24"/>
              </w:rPr>
              <w:t>"</w:t>
            </w:r>
            <w:proofErr w:type="spellStart"/>
            <w:r>
              <w:rPr>
                <w:rFonts w:ascii="Times New Roman" w:eastAsia="Times New Roman" w:hAnsi="Times New Roman"/>
                <w:color w:val="000000"/>
                <w:sz w:val="24"/>
              </w:rPr>
              <w:t>Малахитовая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шкатулка</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891A19"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BAFF8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9E51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57CC9"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09.12.2022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13363"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Практическая работа;</w:t>
            </w:r>
          </w:p>
        </w:tc>
      </w:tr>
      <w:tr w:rsidR="008B21AA" w14:paraId="42830440" w14:textId="77777777">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463AA7C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41.</w:t>
            </w:r>
          </w:p>
        </w:tc>
        <w:tc>
          <w:tcPr>
            <w:tcW w:w="3074" w:type="dxa"/>
            <w:tcBorders>
              <w:top w:val="single" w:sz="4" w:space="0" w:color="000000"/>
              <w:left w:val="single" w:sz="4" w:space="0" w:color="000000"/>
              <w:bottom w:val="single" w:sz="5" w:space="0" w:color="000000"/>
              <w:right w:val="single" w:sz="4" w:space="0" w:color="000000"/>
            </w:tcBorders>
            <w:tcMar>
              <w:left w:w="0" w:type="dxa"/>
              <w:right w:w="0" w:type="dxa"/>
            </w:tcMar>
          </w:tcPr>
          <w:p w14:paraId="5343A1AF" w14:textId="77777777" w:rsidR="008B21AA" w:rsidRDefault="00D024F4">
            <w:pPr>
              <w:autoSpaceDE w:val="0"/>
              <w:autoSpaceDN w:val="0"/>
              <w:spacing w:before="98" w:after="0" w:line="262" w:lineRule="auto"/>
              <w:ind w:left="72" w:right="864"/>
            </w:pPr>
            <w:r>
              <w:rPr>
                <w:rFonts w:ascii="Times New Roman" w:eastAsia="Times New Roman" w:hAnsi="Times New Roman"/>
                <w:color w:val="000000"/>
                <w:sz w:val="24"/>
              </w:rPr>
              <w:t>ВЧ:  Ершов "Конек-горбунок"</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649EA458"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3513A1C8"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4D32390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1AC2339C"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13.12.2022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14:paraId="2742A364"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4B568286"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3746EBAF"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42.</w:t>
            </w:r>
          </w:p>
        </w:tc>
        <w:tc>
          <w:tcPr>
            <w:tcW w:w="3074" w:type="dxa"/>
            <w:tcBorders>
              <w:top w:val="single" w:sz="5" w:space="0" w:color="000000"/>
              <w:left w:val="single" w:sz="4" w:space="0" w:color="000000"/>
              <w:bottom w:val="single" w:sz="4" w:space="0" w:color="000000"/>
              <w:right w:val="single" w:sz="4" w:space="0" w:color="000000"/>
            </w:tcBorders>
            <w:tcMar>
              <w:left w:w="0" w:type="dxa"/>
              <w:right w:w="0" w:type="dxa"/>
            </w:tcMar>
          </w:tcPr>
          <w:p w14:paraId="36CC69A6" w14:textId="77777777" w:rsidR="008B21AA" w:rsidRPr="00D024F4" w:rsidRDefault="00D024F4">
            <w:pPr>
              <w:autoSpaceDE w:val="0"/>
              <w:autoSpaceDN w:val="0"/>
              <w:spacing w:before="100" w:after="0" w:line="262" w:lineRule="auto"/>
              <w:ind w:left="72" w:right="144"/>
              <w:rPr>
                <w:lang w:val="ru-RU"/>
              </w:rPr>
            </w:pPr>
            <w:r w:rsidRPr="00D024F4">
              <w:rPr>
                <w:rFonts w:ascii="Times New Roman" w:eastAsia="Times New Roman" w:hAnsi="Times New Roman"/>
                <w:color w:val="000000"/>
                <w:sz w:val="24"/>
                <w:lang w:val="ru-RU"/>
              </w:rPr>
              <w:t>С.Я. Маршак. Пьеса-</w:t>
            </w:r>
            <w:proofErr w:type="spellStart"/>
            <w:proofErr w:type="gramStart"/>
            <w:r w:rsidRPr="00D024F4">
              <w:rPr>
                <w:rFonts w:ascii="Times New Roman" w:eastAsia="Times New Roman" w:hAnsi="Times New Roman"/>
                <w:color w:val="000000"/>
                <w:sz w:val="24"/>
                <w:lang w:val="ru-RU"/>
              </w:rPr>
              <w:t>сказка«</w:t>
            </w:r>
            <w:proofErr w:type="gramEnd"/>
            <w:r w:rsidRPr="00D024F4">
              <w:rPr>
                <w:rFonts w:ascii="Times New Roman" w:eastAsia="Times New Roman" w:hAnsi="Times New Roman"/>
                <w:color w:val="000000"/>
                <w:sz w:val="24"/>
                <w:lang w:val="ru-RU"/>
              </w:rPr>
              <w:t>Двенадцать</w:t>
            </w:r>
            <w:proofErr w:type="spellEnd"/>
            <w:r w:rsidRPr="00D024F4">
              <w:rPr>
                <w:rFonts w:ascii="Times New Roman" w:eastAsia="Times New Roman" w:hAnsi="Times New Roman"/>
                <w:color w:val="000000"/>
                <w:sz w:val="24"/>
                <w:lang w:val="ru-RU"/>
              </w:rPr>
              <w:t xml:space="preserve"> месяцев»</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5AFDCD4F" w14:textId="77777777" w:rsidR="008B21AA" w:rsidRDefault="00D024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55BA3EE4"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650B9FF2"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0A03EF11" w14:textId="77777777" w:rsidR="008B21AA" w:rsidRDefault="00D024F4">
            <w:pPr>
              <w:autoSpaceDE w:val="0"/>
              <w:autoSpaceDN w:val="0"/>
              <w:spacing w:before="100" w:after="0" w:line="230" w:lineRule="auto"/>
              <w:jc w:val="center"/>
            </w:pPr>
            <w:r>
              <w:rPr>
                <w:rFonts w:ascii="Times New Roman" w:eastAsia="Times New Roman" w:hAnsi="Times New Roman"/>
                <w:color w:val="000000"/>
                <w:sz w:val="24"/>
              </w:rPr>
              <w:t>14.12.2022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14:paraId="53F72515" w14:textId="77777777" w:rsidR="008B21AA" w:rsidRDefault="00D024F4">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4F79152B"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DA3E1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43.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8D22BE" w14:textId="77777777" w:rsidR="008B21AA" w:rsidRPr="00D024F4" w:rsidRDefault="00D024F4">
            <w:pPr>
              <w:autoSpaceDE w:val="0"/>
              <w:autoSpaceDN w:val="0"/>
              <w:spacing w:before="98" w:after="0"/>
              <w:ind w:left="72" w:right="144"/>
              <w:rPr>
                <w:lang w:val="ru-RU"/>
              </w:rPr>
            </w:pPr>
            <w:r w:rsidRPr="00D024F4">
              <w:rPr>
                <w:rFonts w:ascii="Times New Roman" w:eastAsia="Times New Roman" w:hAnsi="Times New Roman"/>
                <w:color w:val="000000"/>
                <w:sz w:val="24"/>
                <w:lang w:val="ru-RU"/>
              </w:rPr>
              <w:t xml:space="preserve">Положительные и </w:t>
            </w:r>
            <w:r w:rsidRPr="00D024F4">
              <w:rPr>
                <w:lang w:val="ru-RU"/>
              </w:rPr>
              <w:br/>
            </w:r>
            <w:r w:rsidRPr="00D024F4">
              <w:rPr>
                <w:rFonts w:ascii="Times New Roman" w:eastAsia="Times New Roman" w:hAnsi="Times New Roman"/>
                <w:color w:val="000000"/>
                <w:sz w:val="24"/>
                <w:lang w:val="ru-RU"/>
              </w:rPr>
              <w:t xml:space="preserve">отрицательные герои в </w:t>
            </w:r>
            <w:r w:rsidRPr="00D024F4">
              <w:rPr>
                <w:lang w:val="ru-RU"/>
              </w:rPr>
              <w:br/>
            </w:r>
            <w:r w:rsidRPr="00D024F4">
              <w:rPr>
                <w:rFonts w:ascii="Times New Roman" w:eastAsia="Times New Roman" w:hAnsi="Times New Roman"/>
                <w:color w:val="000000"/>
                <w:sz w:val="24"/>
                <w:lang w:val="ru-RU"/>
              </w:rPr>
              <w:t xml:space="preserve">пьесе-сказке С.Я. </w:t>
            </w:r>
            <w:proofErr w:type="spellStart"/>
            <w:proofErr w:type="gramStart"/>
            <w:r w:rsidRPr="00D024F4">
              <w:rPr>
                <w:rFonts w:ascii="Times New Roman" w:eastAsia="Times New Roman" w:hAnsi="Times New Roman"/>
                <w:color w:val="000000"/>
                <w:sz w:val="24"/>
                <w:lang w:val="ru-RU"/>
              </w:rPr>
              <w:t>Маршака«</w:t>
            </w:r>
            <w:proofErr w:type="gramEnd"/>
            <w:r w:rsidRPr="00D024F4">
              <w:rPr>
                <w:rFonts w:ascii="Times New Roman" w:eastAsia="Times New Roman" w:hAnsi="Times New Roman"/>
                <w:color w:val="000000"/>
                <w:sz w:val="24"/>
                <w:lang w:val="ru-RU"/>
              </w:rPr>
              <w:t>Двенадцать</w:t>
            </w:r>
            <w:proofErr w:type="spellEnd"/>
            <w:r w:rsidRPr="00D024F4">
              <w:rPr>
                <w:rFonts w:ascii="Times New Roman" w:eastAsia="Times New Roman" w:hAnsi="Times New Roman"/>
                <w:color w:val="000000"/>
                <w:sz w:val="24"/>
                <w:lang w:val="ru-RU"/>
              </w:rPr>
              <w:t xml:space="preserve"> месяцев»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AAED0"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1289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F308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66931"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16.12.2022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7E39B7" w14:textId="77777777" w:rsidR="008B21AA" w:rsidRDefault="00D024F4">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8B21AA" w14:paraId="30AE390F" w14:textId="77777777">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DFDD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44.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701E89" w14:textId="77777777" w:rsidR="008B21AA" w:rsidRPr="00D024F4" w:rsidRDefault="00D024F4">
            <w:pPr>
              <w:autoSpaceDE w:val="0"/>
              <w:autoSpaceDN w:val="0"/>
              <w:spacing w:before="98" w:after="0" w:line="271" w:lineRule="auto"/>
              <w:ind w:left="72" w:right="432"/>
              <w:rPr>
                <w:lang w:val="ru-RU"/>
              </w:rPr>
            </w:pPr>
            <w:r w:rsidRPr="00D024F4">
              <w:rPr>
                <w:rFonts w:ascii="Times New Roman" w:eastAsia="Times New Roman" w:hAnsi="Times New Roman"/>
                <w:color w:val="000000"/>
                <w:sz w:val="24"/>
                <w:lang w:val="ru-RU"/>
              </w:rPr>
              <w:t xml:space="preserve">ПРОЕКТ Подготовка </w:t>
            </w:r>
            <w:r w:rsidRPr="00D024F4">
              <w:rPr>
                <w:lang w:val="ru-RU"/>
              </w:rPr>
              <w:br/>
            </w:r>
            <w:r w:rsidRPr="00D024F4">
              <w:rPr>
                <w:rFonts w:ascii="Times New Roman" w:eastAsia="Times New Roman" w:hAnsi="Times New Roman"/>
                <w:color w:val="000000"/>
                <w:sz w:val="24"/>
                <w:lang w:val="ru-RU"/>
              </w:rPr>
              <w:t>спектакля по фрагменту сказки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04A4E"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3F78B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5D66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FC8F3"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20.12.2022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CD258"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14:paraId="26CFCC0B" w14:textId="77777777" w:rsidR="008B21AA" w:rsidRDefault="008B21AA">
      <w:pPr>
        <w:autoSpaceDE w:val="0"/>
        <w:autoSpaceDN w:val="0"/>
        <w:spacing w:after="0" w:line="14" w:lineRule="exact"/>
      </w:pPr>
    </w:p>
    <w:p w14:paraId="0CD38270" w14:textId="77777777" w:rsidR="008B21AA" w:rsidRDefault="008B21AA">
      <w:pPr>
        <w:sectPr w:rsidR="008B21AA">
          <w:pgSz w:w="11900" w:h="16840"/>
          <w:pgMar w:top="284" w:right="650" w:bottom="884" w:left="666" w:header="720" w:footer="720" w:gutter="0"/>
          <w:cols w:space="720" w:equalWidth="0">
            <w:col w:w="10584" w:space="0"/>
          </w:cols>
          <w:docGrid w:linePitch="360"/>
        </w:sectPr>
      </w:pPr>
    </w:p>
    <w:p w14:paraId="293FBE42"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8B21AA" w14:paraId="55E70748"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72ACF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45.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2420C" w14:textId="77777777" w:rsidR="008B21AA" w:rsidRPr="00D024F4" w:rsidRDefault="00D024F4">
            <w:pPr>
              <w:autoSpaceDE w:val="0"/>
              <w:autoSpaceDN w:val="0"/>
              <w:spacing w:before="98" w:after="0"/>
              <w:ind w:left="72" w:right="432"/>
              <w:rPr>
                <w:lang w:val="ru-RU"/>
              </w:rPr>
            </w:pPr>
            <w:r w:rsidRPr="00D024F4">
              <w:rPr>
                <w:rFonts w:ascii="Times New Roman" w:eastAsia="Times New Roman" w:hAnsi="Times New Roman"/>
                <w:color w:val="000000"/>
                <w:sz w:val="24"/>
                <w:lang w:val="ru-RU"/>
              </w:rPr>
              <w:t xml:space="preserve">Контрольная репетиция спектакля по фрагменту сказки "Двенадцать </w:t>
            </w:r>
            <w:r w:rsidRPr="00D024F4">
              <w:rPr>
                <w:lang w:val="ru-RU"/>
              </w:rPr>
              <w:br/>
            </w:r>
            <w:r w:rsidRPr="00D024F4">
              <w:rPr>
                <w:rFonts w:ascii="Times New Roman" w:eastAsia="Times New Roman" w:hAnsi="Times New Roman"/>
                <w:color w:val="000000"/>
                <w:sz w:val="24"/>
                <w:lang w:val="ru-RU"/>
              </w:rPr>
              <w:t>месяцев"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C7051"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DC8D8"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CEABD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3E2E5"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21.12.2022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47270" w14:textId="77777777" w:rsidR="008B21AA" w:rsidRDefault="00D024F4">
            <w:pPr>
              <w:autoSpaceDE w:val="0"/>
              <w:autoSpaceDN w:val="0"/>
              <w:spacing w:before="98" w:after="0" w:line="271" w:lineRule="auto"/>
              <w:ind w:left="72" w:right="144"/>
            </w:pPr>
            <w:r>
              <w:rPr>
                <w:rFonts w:ascii="Times New Roman" w:eastAsia="Times New Roman" w:hAnsi="Times New Roman"/>
                <w:color w:val="000000"/>
                <w:sz w:val="24"/>
              </w:rPr>
              <w:t xml:space="preserve">Зачет; </w:t>
            </w:r>
            <w:r>
              <w:br/>
            </w:r>
            <w:r>
              <w:rPr>
                <w:rFonts w:ascii="Times New Roman" w:eastAsia="Times New Roman" w:hAnsi="Times New Roman"/>
                <w:color w:val="000000"/>
                <w:sz w:val="24"/>
              </w:rPr>
              <w:t>Практическая работа;</w:t>
            </w:r>
          </w:p>
        </w:tc>
      </w:tr>
      <w:tr w:rsidR="008B21AA" w14:paraId="7173B77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F31C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46.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51986" w14:textId="77777777" w:rsidR="008B21AA" w:rsidRPr="00D024F4" w:rsidRDefault="00D024F4">
            <w:pPr>
              <w:autoSpaceDE w:val="0"/>
              <w:autoSpaceDN w:val="0"/>
              <w:spacing w:before="98" w:after="0" w:line="262" w:lineRule="auto"/>
              <w:ind w:left="72" w:right="144"/>
              <w:rPr>
                <w:lang w:val="ru-RU"/>
              </w:rPr>
            </w:pPr>
            <w:r w:rsidRPr="00D024F4">
              <w:rPr>
                <w:rFonts w:ascii="Times New Roman" w:eastAsia="Times New Roman" w:hAnsi="Times New Roman"/>
                <w:color w:val="000000"/>
                <w:sz w:val="24"/>
                <w:lang w:val="ru-RU"/>
              </w:rPr>
              <w:t>Контрольное тестирование за первое полугодие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E1040B"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4F61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1668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7669E"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23.12.2022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894DE"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8B21AA" w14:paraId="1795AFFE" w14:textId="77777777">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2B15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47.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93CC8" w14:textId="77777777" w:rsidR="008B21AA" w:rsidRPr="00D024F4" w:rsidRDefault="00D024F4">
            <w:pPr>
              <w:autoSpaceDE w:val="0"/>
              <w:autoSpaceDN w:val="0"/>
              <w:spacing w:before="98" w:after="0" w:line="271" w:lineRule="auto"/>
              <w:ind w:left="72"/>
              <w:rPr>
                <w:lang w:val="ru-RU"/>
              </w:rPr>
            </w:pPr>
            <w:r w:rsidRPr="00D024F4">
              <w:rPr>
                <w:rFonts w:ascii="Times New Roman" w:eastAsia="Times New Roman" w:hAnsi="Times New Roman"/>
                <w:color w:val="000000"/>
                <w:sz w:val="24"/>
                <w:lang w:val="ru-RU"/>
              </w:rPr>
              <w:t xml:space="preserve">Стихотворения </w:t>
            </w:r>
            <w:r w:rsidRPr="00D024F4">
              <w:rPr>
                <w:lang w:val="ru-RU"/>
              </w:rPr>
              <w:br/>
            </w:r>
            <w:r w:rsidRPr="00D024F4">
              <w:rPr>
                <w:rFonts w:ascii="Times New Roman" w:eastAsia="Times New Roman" w:hAnsi="Times New Roman"/>
                <w:color w:val="000000"/>
                <w:sz w:val="24"/>
                <w:lang w:val="ru-RU"/>
              </w:rPr>
              <w:t>отечественных поэтов 19-20 вв. о зиме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D7BBB"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07BD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AD45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02DFF"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27.12.2022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1722A"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01D5EC66"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D6AF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48.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DF282" w14:textId="77777777" w:rsidR="008B21AA" w:rsidRPr="00D024F4" w:rsidRDefault="00D024F4">
            <w:pPr>
              <w:autoSpaceDE w:val="0"/>
              <w:autoSpaceDN w:val="0"/>
              <w:spacing w:before="98" w:after="0" w:line="271" w:lineRule="auto"/>
              <w:ind w:left="72" w:right="288"/>
              <w:rPr>
                <w:lang w:val="ru-RU"/>
              </w:rPr>
            </w:pPr>
            <w:r w:rsidRPr="00D024F4">
              <w:rPr>
                <w:rFonts w:ascii="Times New Roman" w:eastAsia="Times New Roman" w:hAnsi="Times New Roman"/>
                <w:color w:val="000000"/>
                <w:sz w:val="24"/>
                <w:lang w:val="ru-RU"/>
              </w:rPr>
              <w:t xml:space="preserve">ВЧ: М.С. Киселева </w:t>
            </w:r>
            <w:r w:rsidRPr="00D024F4">
              <w:rPr>
                <w:lang w:val="ru-RU"/>
              </w:rPr>
              <w:br/>
            </w:r>
            <w:r w:rsidRPr="00D024F4">
              <w:rPr>
                <w:rFonts w:ascii="Times New Roman" w:eastAsia="Times New Roman" w:hAnsi="Times New Roman"/>
                <w:color w:val="000000"/>
                <w:sz w:val="24"/>
                <w:lang w:val="ru-RU"/>
              </w:rPr>
              <w:t>"</w:t>
            </w:r>
            <w:proofErr w:type="spellStart"/>
            <w:r w:rsidRPr="00D024F4">
              <w:rPr>
                <w:rFonts w:ascii="Times New Roman" w:eastAsia="Times New Roman" w:hAnsi="Times New Roman"/>
                <w:color w:val="000000"/>
                <w:sz w:val="24"/>
                <w:lang w:val="ru-RU"/>
              </w:rPr>
              <w:t>Маняшкино</w:t>
            </w:r>
            <w:proofErr w:type="spellEnd"/>
            <w:r w:rsidRPr="00D024F4">
              <w:rPr>
                <w:rFonts w:ascii="Times New Roman" w:eastAsia="Times New Roman" w:hAnsi="Times New Roman"/>
                <w:color w:val="000000"/>
                <w:sz w:val="24"/>
                <w:lang w:val="ru-RU"/>
              </w:rPr>
              <w:t xml:space="preserve"> лето." </w:t>
            </w:r>
            <w:r w:rsidRPr="00D024F4">
              <w:rPr>
                <w:lang w:val="ru-RU"/>
              </w:rPr>
              <w:br/>
            </w:r>
            <w:r w:rsidRPr="00D024F4">
              <w:rPr>
                <w:rFonts w:ascii="Times New Roman" w:eastAsia="Times New Roman" w:hAnsi="Times New Roman"/>
                <w:color w:val="000000"/>
                <w:sz w:val="24"/>
                <w:lang w:val="ru-RU"/>
              </w:rPr>
              <w:t>Рассказы о школе и детях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5D181A"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2841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2871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4D57E"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28.12.2022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F2AB3"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05A5E93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AB098"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49.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558CB" w14:textId="77777777" w:rsidR="008B21AA" w:rsidRDefault="00D024F4">
            <w:pPr>
              <w:autoSpaceDE w:val="0"/>
              <w:autoSpaceDN w:val="0"/>
              <w:spacing w:before="98" w:after="0" w:line="262" w:lineRule="auto"/>
              <w:ind w:left="72" w:right="288"/>
            </w:pPr>
            <w:r>
              <w:rPr>
                <w:rFonts w:ascii="Times New Roman" w:eastAsia="Times New Roman" w:hAnsi="Times New Roman"/>
                <w:color w:val="000000"/>
                <w:sz w:val="24"/>
              </w:rPr>
              <w:t>Новогодняя литературная викторина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C163D"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DFD1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30BC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56F882"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30.12.2022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83D57" w14:textId="77777777" w:rsidR="008B21AA" w:rsidRDefault="00D024F4">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8B21AA" w14:paraId="4B667313"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14B5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50.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538EC" w14:textId="77777777" w:rsidR="008B21AA" w:rsidRDefault="00D024F4">
            <w:pPr>
              <w:autoSpaceDE w:val="0"/>
              <w:autoSpaceDN w:val="0"/>
              <w:spacing w:before="98" w:after="0" w:line="271" w:lineRule="auto"/>
              <w:ind w:left="72" w:right="576"/>
            </w:pPr>
            <w:r w:rsidRPr="00D024F4">
              <w:rPr>
                <w:rFonts w:ascii="Times New Roman" w:eastAsia="Times New Roman" w:hAnsi="Times New Roman"/>
                <w:color w:val="000000"/>
                <w:sz w:val="24"/>
                <w:lang w:val="ru-RU"/>
              </w:rPr>
              <w:t xml:space="preserve">И.С. Тургенев. </w:t>
            </w:r>
            <w:proofErr w:type="spellStart"/>
            <w:proofErr w:type="gramStart"/>
            <w:r w:rsidRPr="00D024F4">
              <w:rPr>
                <w:rFonts w:ascii="Times New Roman" w:eastAsia="Times New Roman" w:hAnsi="Times New Roman"/>
                <w:color w:val="000000"/>
                <w:sz w:val="24"/>
                <w:lang w:val="ru-RU"/>
              </w:rPr>
              <w:t>Рассказ«</w:t>
            </w:r>
            <w:proofErr w:type="gramEnd"/>
            <w:r w:rsidRPr="00D024F4">
              <w:rPr>
                <w:rFonts w:ascii="Times New Roman" w:eastAsia="Times New Roman" w:hAnsi="Times New Roman"/>
                <w:color w:val="000000"/>
                <w:sz w:val="24"/>
                <w:lang w:val="ru-RU"/>
              </w:rPr>
              <w:t>Муму</w:t>
            </w:r>
            <w:proofErr w:type="spellEnd"/>
            <w:r w:rsidRPr="00D024F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Знакомство</w:t>
            </w:r>
            <w:proofErr w:type="spellEnd"/>
            <w:r>
              <w:rPr>
                <w:rFonts w:ascii="Times New Roman" w:eastAsia="Times New Roman" w:hAnsi="Times New Roman"/>
                <w:color w:val="000000"/>
                <w:sz w:val="24"/>
              </w:rPr>
              <w:t xml:space="preserve"> с </w:t>
            </w:r>
            <w:proofErr w:type="spellStart"/>
            <w:r>
              <w:rPr>
                <w:rFonts w:ascii="Times New Roman" w:eastAsia="Times New Roman" w:hAnsi="Times New Roman"/>
                <w:color w:val="000000"/>
                <w:sz w:val="24"/>
              </w:rPr>
              <w:t>героями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5AC6B"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47A48"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40E3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17F8A"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10.01.2023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68FC5"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64620B2B"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984A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51.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43ECD0" w14:textId="77777777" w:rsidR="008B21AA" w:rsidRPr="00D024F4" w:rsidRDefault="00D024F4">
            <w:pPr>
              <w:autoSpaceDE w:val="0"/>
              <w:autoSpaceDN w:val="0"/>
              <w:spacing w:before="98" w:after="0" w:line="271" w:lineRule="auto"/>
              <w:ind w:left="72" w:right="144"/>
              <w:rPr>
                <w:lang w:val="ru-RU"/>
              </w:rPr>
            </w:pPr>
            <w:r w:rsidRPr="00D024F4">
              <w:rPr>
                <w:rFonts w:ascii="Times New Roman" w:eastAsia="Times New Roman" w:hAnsi="Times New Roman"/>
                <w:color w:val="000000"/>
                <w:sz w:val="24"/>
                <w:lang w:val="ru-RU"/>
              </w:rPr>
              <w:t>Герасим и его окружение. Духовные и нравственные качества героя.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0CD16"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8C9E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6F8D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519FC"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11.01.2023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2B622"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7D1926C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53622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52.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8B9AC" w14:textId="77777777" w:rsidR="008B21AA" w:rsidRPr="00D024F4" w:rsidRDefault="00D024F4">
            <w:pPr>
              <w:autoSpaceDE w:val="0"/>
              <w:autoSpaceDN w:val="0"/>
              <w:spacing w:before="98" w:after="0" w:line="262" w:lineRule="auto"/>
              <w:ind w:left="72" w:right="1152"/>
              <w:rPr>
                <w:lang w:val="ru-RU"/>
              </w:rPr>
            </w:pPr>
            <w:r w:rsidRPr="00D024F4">
              <w:rPr>
                <w:rFonts w:ascii="Times New Roman" w:eastAsia="Times New Roman" w:hAnsi="Times New Roman"/>
                <w:color w:val="000000"/>
                <w:sz w:val="24"/>
                <w:lang w:val="ru-RU"/>
              </w:rPr>
              <w:t>Герасим и Муму. Счастливый год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7D6F9"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EDFF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36BA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9522AE"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13.01.2023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605E94"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351BCDFA"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1D0C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53.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E22698" w14:textId="77777777" w:rsidR="008B21AA" w:rsidRPr="00D024F4" w:rsidRDefault="00D024F4">
            <w:pPr>
              <w:autoSpaceDE w:val="0"/>
              <w:autoSpaceDN w:val="0"/>
              <w:spacing w:before="98" w:after="0" w:line="271" w:lineRule="auto"/>
              <w:ind w:left="72" w:right="288"/>
              <w:rPr>
                <w:lang w:val="ru-RU"/>
              </w:rPr>
            </w:pPr>
            <w:r w:rsidRPr="00D024F4">
              <w:rPr>
                <w:rFonts w:ascii="Times New Roman" w:eastAsia="Times New Roman" w:hAnsi="Times New Roman"/>
                <w:color w:val="000000"/>
                <w:sz w:val="24"/>
                <w:lang w:val="ru-RU"/>
              </w:rPr>
              <w:t xml:space="preserve">Превосходство Герасима над челядью. Протест </w:t>
            </w:r>
            <w:r w:rsidRPr="00D024F4">
              <w:rPr>
                <w:lang w:val="ru-RU"/>
              </w:rPr>
              <w:br/>
            </w:r>
            <w:r w:rsidRPr="00D024F4">
              <w:rPr>
                <w:rFonts w:ascii="Times New Roman" w:eastAsia="Times New Roman" w:hAnsi="Times New Roman"/>
                <w:color w:val="000000"/>
                <w:sz w:val="24"/>
                <w:lang w:val="ru-RU"/>
              </w:rPr>
              <w:t>против крепостничества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EF950C"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35C2B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B48F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AC9A1"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17.01.2023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05EB2C"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606139A3"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B9C53E"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54.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091B3" w14:textId="77777777" w:rsidR="008B21AA" w:rsidRPr="00D024F4" w:rsidRDefault="00D024F4">
            <w:pPr>
              <w:autoSpaceDE w:val="0"/>
              <w:autoSpaceDN w:val="0"/>
              <w:spacing w:before="100" w:after="0" w:line="262" w:lineRule="auto"/>
              <w:ind w:left="72" w:right="144"/>
              <w:rPr>
                <w:lang w:val="ru-RU"/>
              </w:rPr>
            </w:pPr>
            <w:r w:rsidRPr="00D024F4">
              <w:rPr>
                <w:rFonts w:ascii="Times New Roman" w:eastAsia="Times New Roman" w:hAnsi="Times New Roman"/>
                <w:color w:val="000000"/>
                <w:sz w:val="24"/>
                <w:lang w:val="ru-RU"/>
              </w:rPr>
              <w:t xml:space="preserve">РР: Сочинение-отзыв о </w:t>
            </w:r>
            <w:r w:rsidRPr="00D024F4">
              <w:rPr>
                <w:lang w:val="ru-RU"/>
              </w:rPr>
              <w:br/>
            </w:r>
            <w:r w:rsidRPr="00D024F4">
              <w:rPr>
                <w:rFonts w:ascii="Times New Roman" w:eastAsia="Times New Roman" w:hAnsi="Times New Roman"/>
                <w:color w:val="000000"/>
                <w:sz w:val="24"/>
                <w:lang w:val="ru-RU"/>
              </w:rPr>
              <w:t>прочитанной повести И.С.</w:t>
            </w:r>
          </w:p>
          <w:p w14:paraId="1F724005" w14:textId="77777777" w:rsidR="008B21AA" w:rsidRDefault="00D024F4">
            <w:pPr>
              <w:autoSpaceDE w:val="0"/>
              <w:autoSpaceDN w:val="0"/>
              <w:spacing w:before="70" w:after="0" w:line="230" w:lineRule="auto"/>
              <w:ind w:left="72"/>
            </w:pPr>
            <w:proofErr w:type="spellStart"/>
            <w:r>
              <w:rPr>
                <w:rFonts w:ascii="Times New Roman" w:eastAsia="Times New Roman" w:hAnsi="Times New Roman"/>
                <w:color w:val="000000"/>
                <w:sz w:val="24"/>
              </w:rPr>
              <w:t>Тургенева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Муму</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0EB7EF" w14:textId="77777777" w:rsidR="008B21AA" w:rsidRDefault="00D024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B34DE7"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056FB"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5C0A3" w14:textId="77777777" w:rsidR="008B21AA" w:rsidRDefault="00D024F4">
            <w:pPr>
              <w:autoSpaceDE w:val="0"/>
              <w:autoSpaceDN w:val="0"/>
              <w:spacing w:before="100" w:after="0" w:line="230" w:lineRule="auto"/>
              <w:jc w:val="center"/>
            </w:pPr>
            <w:r>
              <w:rPr>
                <w:rFonts w:ascii="Times New Roman" w:eastAsia="Times New Roman" w:hAnsi="Times New Roman"/>
                <w:color w:val="000000"/>
                <w:sz w:val="24"/>
              </w:rPr>
              <w:t>18.01.2023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C04CE" w14:textId="77777777" w:rsidR="008B21AA" w:rsidRDefault="00D024F4">
            <w:pPr>
              <w:autoSpaceDE w:val="0"/>
              <w:autoSpaceDN w:val="0"/>
              <w:spacing w:before="100" w:after="0" w:line="262" w:lineRule="auto"/>
              <w:ind w:left="72" w:right="144"/>
            </w:pPr>
            <w:r>
              <w:rPr>
                <w:rFonts w:ascii="Times New Roman" w:eastAsia="Times New Roman" w:hAnsi="Times New Roman"/>
                <w:color w:val="000000"/>
                <w:sz w:val="24"/>
              </w:rPr>
              <w:t>Практическая работа;</w:t>
            </w:r>
          </w:p>
        </w:tc>
      </w:tr>
      <w:tr w:rsidR="008B21AA" w14:paraId="0166F79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D042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55.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4E8CA" w14:textId="77777777" w:rsidR="008B21AA" w:rsidRPr="00D024F4" w:rsidRDefault="00D024F4">
            <w:pPr>
              <w:autoSpaceDE w:val="0"/>
              <w:autoSpaceDN w:val="0"/>
              <w:spacing w:before="98" w:after="0" w:line="262" w:lineRule="auto"/>
              <w:ind w:left="72" w:right="288"/>
              <w:rPr>
                <w:lang w:val="ru-RU"/>
              </w:rPr>
            </w:pPr>
            <w:r w:rsidRPr="00D024F4">
              <w:rPr>
                <w:rFonts w:ascii="Times New Roman" w:eastAsia="Times New Roman" w:hAnsi="Times New Roman"/>
                <w:color w:val="000000"/>
                <w:sz w:val="24"/>
                <w:lang w:val="ru-RU"/>
              </w:rPr>
              <w:t>А.П. Чехов. «Хирургия». Юмористический рассказ.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3760F"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4EDD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D573D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A39C1"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20.01.2023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166680"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584E2CB7"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64E4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56.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6BB03" w14:textId="77777777" w:rsidR="008B21AA" w:rsidRPr="00D024F4" w:rsidRDefault="00D024F4">
            <w:pPr>
              <w:autoSpaceDE w:val="0"/>
              <w:autoSpaceDN w:val="0"/>
              <w:spacing w:before="98" w:after="0" w:line="281" w:lineRule="auto"/>
              <w:ind w:left="72"/>
              <w:rPr>
                <w:lang w:val="ru-RU"/>
              </w:rPr>
            </w:pPr>
            <w:r w:rsidRPr="00D024F4">
              <w:rPr>
                <w:rFonts w:ascii="Times New Roman" w:eastAsia="Times New Roman" w:hAnsi="Times New Roman"/>
                <w:color w:val="000000"/>
                <w:sz w:val="24"/>
                <w:lang w:val="ru-RU"/>
              </w:rPr>
              <w:t xml:space="preserve">О смешном в литературном произведении. Особенности чеховского </w:t>
            </w:r>
            <w:r w:rsidRPr="00D024F4">
              <w:rPr>
                <w:lang w:val="ru-RU"/>
              </w:rPr>
              <w:br/>
            </w:r>
            <w:proofErr w:type="spellStart"/>
            <w:r w:rsidRPr="00D024F4">
              <w:rPr>
                <w:rFonts w:ascii="Times New Roman" w:eastAsia="Times New Roman" w:hAnsi="Times New Roman"/>
                <w:color w:val="000000"/>
                <w:sz w:val="24"/>
                <w:lang w:val="ru-RU"/>
              </w:rPr>
              <w:t>юмора."Лошадиная</w:t>
            </w:r>
            <w:proofErr w:type="spellEnd"/>
            <w:r w:rsidRPr="00D024F4">
              <w:rPr>
                <w:rFonts w:ascii="Times New Roman" w:eastAsia="Times New Roman" w:hAnsi="Times New Roman"/>
                <w:color w:val="000000"/>
                <w:sz w:val="24"/>
                <w:lang w:val="ru-RU"/>
              </w:rPr>
              <w:t xml:space="preserve"> </w:t>
            </w:r>
            <w:r w:rsidRPr="00D024F4">
              <w:rPr>
                <w:lang w:val="ru-RU"/>
              </w:rPr>
              <w:br/>
            </w:r>
            <w:r w:rsidRPr="00D024F4">
              <w:rPr>
                <w:rFonts w:ascii="Times New Roman" w:eastAsia="Times New Roman" w:hAnsi="Times New Roman"/>
                <w:color w:val="000000"/>
                <w:sz w:val="24"/>
                <w:lang w:val="ru-RU"/>
              </w:rPr>
              <w:t>фамилия"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13BA2"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F96BA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3A92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9E167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 xml:space="preserve">24.01.2023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CFA087" w14:textId="77777777" w:rsidR="008B21AA" w:rsidRDefault="00D024F4">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r w:rsidR="008B21AA" w14:paraId="5B757F00"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1641D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57.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9D63C" w14:textId="77777777" w:rsidR="008B21AA" w:rsidRPr="00D024F4" w:rsidRDefault="00D024F4">
            <w:pPr>
              <w:autoSpaceDE w:val="0"/>
              <w:autoSpaceDN w:val="0"/>
              <w:spacing w:before="98" w:after="0" w:line="262" w:lineRule="auto"/>
              <w:ind w:left="72" w:right="144"/>
              <w:rPr>
                <w:lang w:val="ru-RU"/>
              </w:rPr>
            </w:pPr>
            <w:r w:rsidRPr="00D024F4">
              <w:rPr>
                <w:rFonts w:ascii="Times New Roman" w:eastAsia="Times New Roman" w:hAnsi="Times New Roman"/>
                <w:color w:val="000000"/>
                <w:sz w:val="24"/>
                <w:lang w:val="ru-RU"/>
              </w:rPr>
              <w:t>Д. В. Григорович</w:t>
            </w:r>
            <w:r w:rsidRPr="00D024F4">
              <w:rPr>
                <w:lang w:val="ru-RU"/>
              </w:rPr>
              <w:br/>
            </w:r>
            <w:r w:rsidRPr="00D024F4">
              <w:rPr>
                <w:rFonts w:ascii="Times New Roman" w:eastAsia="Times New Roman" w:hAnsi="Times New Roman"/>
                <w:color w:val="000000"/>
                <w:sz w:val="24"/>
                <w:lang w:val="ru-RU"/>
              </w:rPr>
              <w:t>«Гуттаперчевый мальчик».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CADE9"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38B5F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A659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7C13A"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25.01.2023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C751C"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14:paraId="45960395" w14:textId="77777777" w:rsidR="008B21AA" w:rsidRDefault="008B21AA">
      <w:pPr>
        <w:autoSpaceDE w:val="0"/>
        <w:autoSpaceDN w:val="0"/>
        <w:spacing w:after="0" w:line="14" w:lineRule="exact"/>
      </w:pPr>
    </w:p>
    <w:p w14:paraId="27144A24" w14:textId="77777777" w:rsidR="008B21AA" w:rsidRDefault="008B21AA">
      <w:pPr>
        <w:sectPr w:rsidR="008B21AA">
          <w:pgSz w:w="11900" w:h="16840"/>
          <w:pgMar w:top="284" w:right="650" w:bottom="560" w:left="666" w:header="720" w:footer="720" w:gutter="0"/>
          <w:cols w:space="720" w:equalWidth="0">
            <w:col w:w="10584" w:space="0"/>
          </w:cols>
          <w:docGrid w:linePitch="360"/>
        </w:sectPr>
      </w:pPr>
    </w:p>
    <w:p w14:paraId="506D06D7"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8B21AA" w14:paraId="51BFA4EE"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C560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58.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DF26F" w14:textId="77777777" w:rsidR="008B21AA" w:rsidRPr="00D024F4" w:rsidRDefault="00D024F4">
            <w:pPr>
              <w:autoSpaceDE w:val="0"/>
              <w:autoSpaceDN w:val="0"/>
              <w:spacing w:before="98" w:after="0" w:line="262" w:lineRule="auto"/>
              <w:ind w:left="72" w:right="144"/>
              <w:rPr>
                <w:lang w:val="ru-RU"/>
              </w:rPr>
            </w:pPr>
            <w:r w:rsidRPr="00D024F4">
              <w:rPr>
                <w:rFonts w:ascii="Times New Roman" w:eastAsia="Times New Roman" w:hAnsi="Times New Roman"/>
                <w:color w:val="000000"/>
                <w:sz w:val="24"/>
                <w:lang w:val="ru-RU"/>
              </w:rPr>
              <w:t>М. М. Зощенко. «</w:t>
            </w:r>
            <w:proofErr w:type="spellStart"/>
            <w:r w:rsidRPr="00D024F4">
              <w:rPr>
                <w:rFonts w:ascii="Times New Roman" w:eastAsia="Times New Roman" w:hAnsi="Times New Roman"/>
                <w:color w:val="000000"/>
                <w:sz w:val="24"/>
                <w:lang w:val="ru-RU"/>
              </w:rPr>
              <w:t>Галоша</w:t>
            </w:r>
            <w:proofErr w:type="gramStart"/>
            <w:r w:rsidRPr="00D024F4">
              <w:rPr>
                <w:rFonts w:ascii="Times New Roman" w:eastAsia="Times New Roman" w:hAnsi="Times New Roman"/>
                <w:color w:val="000000"/>
                <w:sz w:val="24"/>
                <w:lang w:val="ru-RU"/>
              </w:rPr>
              <w:t>»,«</w:t>
            </w:r>
            <w:proofErr w:type="gramEnd"/>
            <w:r w:rsidRPr="00D024F4">
              <w:rPr>
                <w:rFonts w:ascii="Times New Roman" w:eastAsia="Times New Roman" w:hAnsi="Times New Roman"/>
                <w:color w:val="000000"/>
                <w:sz w:val="24"/>
                <w:lang w:val="ru-RU"/>
              </w:rPr>
              <w:t>Лёля</w:t>
            </w:r>
            <w:proofErr w:type="spellEnd"/>
            <w:r w:rsidRPr="00D024F4">
              <w:rPr>
                <w:rFonts w:ascii="Times New Roman" w:eastAsia="Times New Roman" w:hAnsi="Times New Roman"/>
                <w:color w:val="000000"/>
                <w:sz w:val="24"/>
                <w:lang w:val="ru-RU"/>
              </w:rPr>
              <w:t xml:space="preserve"> и Минька», «Ёлка»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A71A1"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60E2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B9876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CF5E0"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27.01.2023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C182B2"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285E57F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27162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59.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8B765" w14:textId="77777777" w:rsidR="008B21AA" w:rsidRPr="00D024F4" w:rsidRDefault="00D024F4">
            <w:pPr>
              <w:autoSpaceDE w:val="0"/>
              <w:autoSpaceDN w:val="0"/>
              <w:spacing w:before="98" w:after="0" w:line="262" w:lineRule="auto"/>
              <w:ind w:left="72" w:right="864"/>
              <w:rPr>
                <w:lang w:val="ru-RU"/>
              </w:rPr>
            </w:pPr>
            <w:r w:rsidRPr="00D024F4">
              <w:rPr>
                <w:rFonts w:ascii="Times New Roman" w:eastAsia="Times New Roman" w:hAnsi="Times New Roman"/>
                <w:color w:val="000000"/>
                <w:sz w:val="24"/>
                <w:lang w:val="ru-RU"/>
              </w:rPr>
              <w:t xml:space="preserve">И.А. Бунин. </w:t>
            </w:r>
            <w:proofErr w:type="spellStart"/>
            <w:proofErr w:type="gramStart"/>
            <w:r w:rsidRPr="00D024F4">
              <w:rPr>
                <w:rFonts w:ascii="Times New Roman" w:eastAsia="Times New Roman" w:hAnsi="Times New Roman"/>
                <w:color w:val="000000"/>
                <w:sz w:val="24"/>
                <w:lang w:val="ru-RU"/>
              </w:rPr>
              <w:t>Рассказ«</w:t>
            </w:r>
            <w:proofErr w:type="gramEnd"/>
            <w:r w:rsidRPr="00D024F4">
              <w:rPr>
                <w:rFonts w:ascii="Times New Roman" w:eastAsia="Times New Roman" w:hAnsi="Times New Roman"/>
                <w:color w:val="000000"/>
                <w:sz w:val="24"/>
                <w:lang w:val="ru-RU"/>
              </w:rPr>
              <w:t>Косцы</w:t>
            </w:r>
            <w:proofErr w:type="spellEnd"/>
            <w:r w:rsidRPr="00D024F4">
              <w:rPr>
                <w:rFonts w:ascii="Times New Roman" w:eastAsia="Times New Roman" w:hAnsi="Times New Roman"/>
                <w:color w:val="000000"/>
                <w:sz w:val="24"/>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07B81"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EC73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DBAD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66C01"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31.01.2023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A3349"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32EC8D7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0FCB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60.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CBC07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И. А. Бунин «Подснежник»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4443D"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AC74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BD6F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1C7D3"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BAF2F"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3A7CA8A8"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CF882"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61.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675FB" w14:textId="77777777" w:rsidR="008B21AA" w:rsidRPr="00D024F4" w:rsidRDefault="00D024F4">
            <w:pPr>
              <w:autoSpaceDE w:val="0"/>
              <w:autoSpaceDN w:val="0"/>
              <w:spacing w:before="100" w:after="0"/>
              <w:ind w:left="72"/>
              <w:rPr>
                <w:lang w:val="ru-RU"/>
              </w:rPr>
            </w:pPr>
            <w:r w:rsidRPr="00D024F4">
              <w:rPr>
                <w:rFonts w:ascii="Times New Roman" w:eastAsia="Times New Roman" w:hAnsi="Times New Roman"/>
                <w:color w:val="000000"/>
                <w:sz w:val="24"/>
                <w:lang w:val="ru-RU"/>
              </w:rPr>
              <w:t xml:space="preserve">Произведение российских авторов 19-20 вв. о природе и животных: А. И. </w:t>
            </w:r>
            <w:proofErr w:type="spellStart"/>
            <w:proofErr w:type="gramStart"/>
            <w:r w:rsidRPr="00D024F4">
              <w:rPr>
                <w:rFonts w:ascii="Times New Roman" w:eastAsia="Times New Roman" w:hAnsi="Times New Roman"/>
                <w:color w:val="000000"/>
                <w:sz w:val="24"/>
                <w:lang w:val="ru-RU"/>
              </w:rPr>
              <w:t>Куприн«</w:t>
            </w:r>
            <w:proofErr w:type="gramEnd"/>
            <w:r w:rsidRPr="00D024F4">
              <w:rPr>
                <w:rFonts w:ascii="Times New Roman" w:eastAsia="Times New Roman" w:hAnsi="Times New Roman"/>
                <w:color w:val="000000"/>
                <w:sz w:val="24"/>
                <w:lang w:val="ru-RU"/>
              </w:rPr>
              <w:t>Тапёр</w:t>
            </w:r>
            <w:proofErr w:type="spellEnd"/>
            <w:r w:rsidRPr="00D024F4">
              <w:rPr>
                <w:rFonts w:ascii="Times New Roman" w:eastAsia="Times New Roman" w:hAnsi="Times New Roman"/>
                <w:color w:val="000000"/>
                <w:sz w:val="24"/>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90776" w14:textId="77777777" w:rsidR="008B21AA" w:rsidRDefault="00D024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FF549"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1CCEF"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EFB761" w14:textId="77777777" w:rsidR="008B21AA" w:rsidRDefault="00D024F4">
            <w:pPr>
              <w:autoSpaceDE w:val="0"/>
              <w:autoSpaceDN w:val="0"/>
              <w:spacing w:before="100" w:after="0" w:line="230" w:lineRule="auto"/>
              <w:jc w:val="center"/>
            </w:pPr>
            <w:r>
              <w:rPr>
                <w:rFonts w:ascii="Times New Roman" w:eastAsia="Times New Roman" w:hAnsi="Times New Roman"/>
                <w:color w:val="000000"/>
                <w:sz w:val="24"/>
              </w:rPr>
              <w:t>03.02.2023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AD3CF" w14:textId="77777777" w:rsidR="008B21AA" w:rsidRDefault="00D024F4">
            <w:pPr>
              <w:autoSpaceDE w:val="0"/>
              <w:autoSpaceDN w:val="0"/>
              <w:spacing w:before="100"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0E94375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5F038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62.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84636" w14:textId="77777777" w:rsidR="008B21AA" w:rsidRPr="00D024F4" w:rsidRDefault="00D024F4">
            <w:pPr>
              <w:autoSpaceDE w:val="0"/>
              <w:autoSpaceDN w:val="0"/>
              <w:spacing w:before="98" w:after="0" w:line="262" w:lineRule="auto"/>
              <w:ind w:left="72" w:right="720"/>
              <w:rPr>
                <w:lang w:val="ru-RU"/>
              </w:rPr>
            </w:pPr>
            <w:r w:rsidRPr="00D024F4">
              <w:rPr>
                <w:rFonts w:ascii="Times New Roman" w:eastAsia="Times New Roman" w:hAnsi="Times New Roman"/>
                <w:color w:val="000000"/>
                <w:sz w:val="24"/>
                <w:lang w:val="ru-RU"/>
              </w:rPr>
              <w:t>А. И. Куприн «Белый пудель»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A677A"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706F5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C230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890695"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E54B4"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30DC02A8"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ABB3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63.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C63C8" w14:textId="77777777" w:rsidR="008B21AA" w:rsidRPr="00D024F4" w:rsidRDefault="00D024F4">
            <w:pPr>
              <w:autoSpaceDE w:val="0"/>
              <w:autoSpaceDN w:val="0"/>
              <w:spacing w:before="98" w:after="0" w:line="262" w:lineRule="auto"/>
              <w:ind w:left="72" w:right="288"/>
              <w:rPr>
                <w:lang w:val="ru-RU"/>
              </w:rPr>
            </w:pPr>
            <w:r w:rsidRPr="00D024F4">
              <w:rPr>
                <w:rFonts w:ascii="Times New Roman" w:eastAsia="Times New Roman" w:hAnsi="Times New Roman"/>
                <w:color w:val="000000"/>
                <w:sz w:val="24"/>
                <w:lang w:val="ru-RU"/>
              </w:rPr>
              <w:t xml:space="preserve">К.Г. Паустовский. </w:t>
            </w:r>
            <w:proofErr w:type="spellStart"/>
            <w:proofErr w:type="gramStart"/>
            <w:r w:rsidRPr="00D024F4">
              <w:rPr>
                <w:rFonts w:ascii="Times New Roman" w:eastAsia="Times New Roman" w:hAnsi="Times New Roman"/>
                <w:color w:val="000000"/>
                <w:sz w:val="24"/>
                <w:lang w:val="ru-RU"/>
              </w:rPr>
              <w:t>Сказка«</w:t>
            </w:r>
            <w:proofErr w:type="gramEnd"/>
            <w:r w:rsidRPr="00D024F4">
              <w:rPr>
                <w:rFonts w:ascii="Times New Roman" w:eastAsia="Times New Roman" w:hAnsi="Times New Roman"/>
                <w:color w:val="000000"/>
                <w:sz w:val="24"/>
                <w:lang w:val="ru-RU"/>
              </w:rPr>
              <w:t>Теплый</w:t>
            </w:r>
            <w:proofErr w:type="spellEnd"/>
            <w:r w:rsidRPr="00D024F4">
              <w:rPr>
                <w:rFonts w:ascii="Times New Roman" w:eastAsia="Times New Roman" w:hAnsi="Times New Roman"/>
                <w:color w:val="000000"/>
                <w:sz w:val="24"/>
                <w:lang w:val="ru-RU"/>
              </w:rPr>
              <w:t xml:space="preserve"> хлеб»</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C9160"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1DFA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EB47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EBB36"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0C900"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769B11EC"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EB20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64.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0D64A" w14:textId="77777777" w:rsidR="008B21AA" w:rsidRPr="00D024F4" w:rsidRDefault="00D024F4">
            <w:pPr>
              <w:autoSpaceDE w:val="0"/>
              <w:autoSpaceDN w:val="0"/>
              <w:spacing w:before="98" w:after="0" w:line="262" w:lineRule="auto"/>
              <w:ind w:left="72" w:right="288"/>
              <w:rPr>
                <w:lang w:val="ru-RU"/>
              </w:rPr>
            </w:pPr>
            <w:r w:rsidRPr="00D024F4">
              <w:rPr>
                <w:rFonts w:ascii="Times New Roman" w:eastAsia="Times New Roman" w:hAnsi="Times New Roman"/>
                <w:color w:val="000000"/>
                <w:sz w:val="24"/>
                <w:lang w:val="ru-RU"/>
              </w:rPr>
              <w:t xml:space="preserve">К.Г. Паустовский. </w:t>
            </w:r>
            <w:proofErr w:type="spellStart"/>
            <w:proofErr w:type="gramStart"/>
            <w:r w:rsidRPr="00D024F4">
              <w:rPr>
                <w:rFonts w:ascii="Times New Roman" w:eastAsia="Times New Roman" w:hAnsi="Times New Roman"/>
                <w:color w:val="000000"/>
                <w:sz w:val="24"/>
                <w:lang w:val="ru-RU"/>
              </w:rPr>
              <w:t>Рассказ«</w:t>
            </w:r>
            <w:proofErr w:type="gramEnd"/>
            <w:r w:rsidRPr="00D024F4">
              <w:rPr>
                <w:rFonts w:ascii="Times New Roman" w:eastAsia="Times New Roman" w:hAnsi="Times New Roman"/>
                <w:color w:val="000000"/>
                <w:sz w:val="24"/>
                <w:lang w:val="ru-RU"/>
              </w:rPr>
              <w:t>Заячьи</w:t>
            </w:r>
            <w:proofErr w:type="spellEnd"/>
            <w:r w:rsidRPr="00D024F4">
              <w:rPr>
                <w:rFonts w:ascii="Times New Roman" w:eastAsia="Times New Roman" w:hAnsi="Times New Roman"/>
                <w:color w:val="000000"/>
                <w:sz w:val="24"/>
                <w:lang w:val="ru-RU"/>
              </w:rPr>
              <w:t xml:space="preserve"> лапы»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9B89C"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C2FC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2EAB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287FA"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10.02.2023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76F71"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06350BDD"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B7CB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65.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BC381" w14:textId="77777777" w:rsidR="008B21AA" w:rsidRPr="00D024F4" w:rsidRDefault="00D024F4">
            <w:pPr>
              <w:autoSpaceDE w:val="0"/>
              <w:autoSpaceDN w:val="0"/>
              <w:spacing w:before="98" w:after="0" w:line="262" w:lineRule="auto"/>
              <w:ind w:left="72" w:right="1152"/>
              <w:rPr>
                <w:lang w:val="ru-RU"/>
              </w:rPr>
            </w:pPr>
            <w:r w:rsidRPr="00D024F4">
              <w:rPr>
                <w:rFonts w:ascii="Times New Roman" w:eastAsia="Times New Roman" w:hAnsi="Times New Roman"/>
                <w:color w:val="000000"/>
                <w:sz w:val="24"/>
                <w:lang w:val="ru-RU"/>
              </w:rPr>
              <w:t>ВЧ:  Сказки К. Г. Паустовского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81BF5"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555A8"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3C4B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F0457"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14.02.2023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63F3E"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1BB5B9C9"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3C14C4B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66.</w:t>
            </w:r>
          </w:p>
        </w:tc>
        <w:tc>
          <w:tcPr>
            <w:tcW w:w="3074" w:type="dxa"/>
            <w:tcBorders>
              <w:top w:val="single" w:sz="4" w:space="0" w:color="000000"/>
              <w:left w:val="single" w:sz="4" w:space="0" w:color="000000"/>
              <w:bottom w:val="single" w:sz="5" w:space="0" w:color="000000"/>
              <w:right w:val="single" w:sz="4" w:space="0" w:color="000000"/>
            </w:tcBorders>
            <w:tcMar>
              <w:left w:w="0" w:type="dxa"/>
              <w:right w:w="0" w:type="dxa"/>
            </w:tcMar>
          </w:tcPr>
          <w:p w14:paraId="03CACF56" w14:textId="77777777" w:rsidR="008B21AA" w:rsidRPr="00D024F4" w:rsidRDefault="00D024F4">
            <w:pPr>
              <w:autoSpaceDE w:val="0"/>
              <w:autoSpaceDN w:val="0"/>
              <w:spacing w:before="98" w:after="0" w:line="262" w:lineRule="auto"/>
              <w:ind w:left="72" w:right="864"/>
              <w:rPr>
                <w:lang w:val="ru-RU"/>
              </w:rPr>
            </w:pPr>
            <w:r w:rsidRPr="00D024F4">
              <w:rPr>
                <w:rFonts w:ascii="Times New Roman" w:eastAsia="Times New Roman" w:hAnsi="Times New Roman"/>
                <w:color w:val="000000"/>
                <w:sz w:val="24"/>
                <w:lang w:val="ru-RU"/>
              </w:rPr>
              <w:t>РР: Пишем сказку о животных</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1680D496"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676836C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2409C07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252A5999"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15.02.2023</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14:paraId="64BC026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Зачет;</w:t>
            </w:r>
          </w:p>
        </w:tc>
      </w:tr>
      <w:tr w:rsidR="008B21AA" w14:paraId="34EF893E" w14:textId="77777777">
        <w:trPr>
          <w:trHeight w:hRule="exact" w:val="284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25A5119D"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67.</w:t>
            </w:r>
          </w:p>
        </w:tc>
        <w:tc>
          <w:tcPr>
            <w:tcW w:w="3074" w:type="dxa"/>
            <w:tcBorders>
              <w:top w:val="single" w:sz="5" w:space="0" w:color="000000"/>
              <w:left w:val="single" w:sz="4" w:space="0" w:color="000000"/>
              <w:bottom w:val="single" w:sz="4" w:space="0" w:color="000000"/>
              <w:right w:val="single" w:sz="4" w:space="0" w:color="000000"/>
            </w:tcBorders>
            <w:tcMar>
              <w:left w:w="0" w:type="dxa"/>
              <w:right w:w="0" w:type="dxa"/>
            </w:tcMar>
          </w:tcPr>
          <w:p w14:paraId="48A17359" w14:textId="77777777" w:rsidR="008B21AA" w:rsidRPr="00D024F4" w:rsidRDefault="00D024F4">
            <w:pPr>
              <w:autoSpaceDE w:val="0"/>
              <w:autoSpaceDN w:val="0"/>
              <w:spacing w:before="100" w:after="0" w:line="283" w:lineRule="auto"/>
              <w:ind w:left="72" w:right="144"/>
              <w:rPr>
                <w:lang w:val="ru-RU"/>
              </w:rPr>
            </w:pPr>
            <w:r w:rsidRPr="00D024F4">
              <w:rPr>
                <w:rFonts w:ascii="Times New Roman" w:eastAsia="Times New Roman" w:hAnsi="Times New Roman"/>
                <w:color w:val="000000"/>
                <w:sz w:val="24"/>
                <w:lang w:val="ru-RU"/>
              </w:rPr>
              <w:t xml:space="preserve">Стихотворения </w:t>
            </w:r>
            <w:r w:rsidRPr="00D024F4">
              <w:rPr>
                <w:lang w:val="ru-RU"/>
              </w:rPr>
              <w:br/>
            </w:r>
            <w:r w:rsidRPr="00D024F4">
              <w:rPr>
                <w:rFonts w:ascii="Times New Roman" w:eastAsia="Times New Roman" w:hAnsi="Times New Roman"/>
                <w:color w:val="000000"/>
                <w:sz w:val="24"/>
                <w:lang w:val="ru-RU"/>
              </w:rPr>
              <w:t xml:space="preserve">отечественных поэтов о </w:t>
            </w:r>
            <w:r w:rsidRPr="00D024F4">
              <w:rPr>
                <w:lang w:val="ru-RU"/>
              </w:rPr>
              <w:br/>
            </w:r>
            <w:r w:rsidRPr="00D024F4">
              <w:rPr>
                <w:rFonts w:ascii="Times New Roman" w:eastAsia="Times New Roman" w:hAnsi="Times New Roman"/>
                <w:color w:val="000000"/>
                <w:sz w:val="24"/>
                <w:lang w:val="ru-RU"/>
              </w:rPr>
              <w:t>природе, любви к родным просторам А. К. Толстого, Ф. И. Тютчева, А. А. Фета, И. А. Бунина, А. А. Блока, С. А. Есенина, Н. М.</w:t>
            </w:r>
          </w:p>
          <w:p w14:paraId="74D309D3" w14:textId="77777777" w:rsidR="008B21AA" w:rsidRDefault="00D024F4">
            <w:pPr>
              <w:autoSpaceDE w:val="0"/>
              <w:autoSpaceDN w:val="0"/>
              <w:spacing w:before="70" w:after="0" w:line="230" w:lineRule="auto"/>
              <w:ind w:left="72"/>
            </w:pPr>
            <w:proofErr w:type="spellStart"/>
            <w:r>
              <w:rPr>
                <w:rFonts w:ascii="Times New Roman" w:eastAsia="Times New Roman" w:hAnsi="Times New Roman"/>
                <w:color w:val="000000"/>
                <w:sz w:val="24"/>
              </w:rPr>
              <w:t>Рубцова</w:t>
            </w:r>
            <w:proofErr w:type="spellEnd"/>
            <w:r>
              <w:rPr>
                <w:rFonts w:ascii="Times New Roman" w:eastAsia="Times New Roman" w:hAnsi="Times New Roman"/>
                <w:color w:val="000000"/>
                <w:sz w:val="24"/>
              </w:rPr>
              <w:t>, Ю. П. Кузнецова</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5F2CE474" w14:textId="77777777" w:rsidR="008B21AA" w:rsidRDefault="00D024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58451945"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6DE751D1"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5E3AB264" w14:textId="77777777" w:rsidR="008B21AA" w:rsidRDefault="00D024F4">
            <w:pPr>
              <w:autoSpaceDE w:val="0"/>
              <w:autoSpaceDN w:val="0"/>
              <w:spacing w:before="100" w:after="0" w:line="230" w:lineRule="auto"/>
              <w:jc w:val="center"/>
            </w:pPr>
            <w:r>
              <w:rPr>
                <w:rFonts w:ascii="Times New Roman" w:eastAsia="Times New Roman" w:hAnsi="Times New Roman"/>
                <w:color w:val="000000"/>
                <w:sz w:val="24"/>
              </w:rPr>
              <w:t>17.02.2023</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14:paraId="0CDA7CB9" w14:textId="77777777" w:rsidR="008B21AA" w:rsidRDefault="00D024F4">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7482B3CD"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0E6A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68.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DEB1D" w14:textId="77777777" w:rsidR="008B21AA" w:rsidRPr="00D024F4" w:rsidRDefault="00D024F4">
            <w:pPr>
              <w:autoSpaceDE w:val="0"/>
              <w:autoSpaceDN w:val="0"/>
              <w:spacing w:before="98" w:after="0" w:line="262" w:lineRule="auto"/>
              <w:ind w:left="72" w:right="144"/>
              <w:rPr>
                <w:lang w:val="ru-RU"/>
              </w:rPr>
            </w:pPr>
            <w:r w:rsidRPr="00D024F4">
              <w:rPr>
                <w:rFonts w:ascii="Times New Roman" w:eastAsia="Times New Roman" w:hAnsi="Times New Roman"/>
                <w:color w:val="000000"/>
                <w:sz w:val="24"/>
                <w:lang w:val="ru-RU"/>
              </w:rPr>
              <w:t>РР: Конкурс чтецов: Стихи о природе и Родине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418BD4"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E2B1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8F55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8E378"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DB5CC4"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14:paraId="5538AF31" w14:textId="77777777" w:rsidR="008B21AA" w:rsidRDefault="008B21AA">
      <w:pPr>
        <w:autoSpaceDE w:val="0"/>
        <w:autoSpaceDN w:val="0"/>
        <w:spacing w:after="0" w:line="14" w:lineRule="exact"/>
      </w:pPr>
    </w:p>
    <w:p w14:paraId="7AA5BE0B" w14:textId="77777777" w:rsidR="008B21AA" w:rsidRDefault="008B21AA">
      <w:pPr>
        <w:sectPr w:rsidR="008B21AA">
          <w:pgSz w:w="11900" w:h="16840"/>
          <w:pgMar w:top="284" w:right="650" w:bottom="884" w:left="666" w:header="720" w:footer="720" w:gutter="0"/>
          <w:cols w:space="720" w:equalWidth="0">
            <w:col w:w="10584" w:space="0"/>
          </w:cols>
          <w:docGrid w:linePitch="360"/>
        </w:sectPr>
      </w:pPr>
    </w:p>
    <w:p w14:paraId="4378A4A1"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8B21AA" w14:paraId="1548A4F1"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09F6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69.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0060B3" w14:textId="77777777" w:rsidR="008B21AA" w:rsidRPr="00D024F4" w:rsidRDefault="00D024F4">
            <w:pPr>
              <w:autoSpaceDE w:val="0"/>
              <w:autoSpaceDN w:val="0"/>
              <w:spacing w:before="98" w:after="0" w:line="230" w:lineRule="auto"/>
              <w:ind w:left="72"/>
              <w:rPr>
                <w:lang w:val="ru-RU"/>
              </w:rPr>
            </w:pPr>
            <w:r w:rsidRPr="00D024F4">
              <w:rPr>
                <w:rFonts w:ascii="Times New Roman" w:eastAsia="Times New Roman" w:hAnsi="Times New Roman"/>
                <w:color w:val="000000"/>
                <w:sz w:val="24"/>
                <w:lang w:val="ru-RU"/>
              </w:rPr>
              <w:t>С.А. Есенин.</w:t>
            </w:r>
          </w:p>
          <w:p w14:paraId="4F8A9FE6" w14:textId="77777777" w:rsidR="008B21AA" w:rsidRPr="00D024F4" w:rsidRDefault="00D024F4">
            <w:pPr>
              <w:autoSpaceDE w:val="0"/>
              <w:autoSpaceDN w:val="0"/>
              <w:spacing w:before="70" w:after="0"/>
              <w:ind w:left="72" w:right="144"/>
              <w:rPr>
                <w:lang w:val="ru-RU"/>
              </w:rPr>
            </w:pPr>
            <w:r w:rsidRPr="00D024F4">
              <w:rPr>
                <w:rFonts w:ascii="Times New Roman" w:eastAsia="Times New Roman" w:hAnsi="Times New Roman"/>
                <w:color w:val="000000"/>
                <w:sz w:val="24"/>
                <w:lang w:val="ru-RU"/>
              </w:rPr>
              <w:t xml:space="preserve">Стихотворения «Я покинул родимый дом…», «Низкий дом с голубыми </w:t>
            </w:r>
            <w:r w:rsidRPr="00D024F4">
              <w:rPr>
                <w:lang w:val="ru-RU"/>
              </w:rPr>
              <w:br/>
            </w:r>
            <w:r w:rsidRPr="00D024F4">
              <w:rPr>
                <w:rFonts w:ascii="Times New Roman" w:eastAsia="Times New Roman" w:hAnsi="Times New Roman"/>
                <w:color w:val="000000"/>
                <w:sz w:val="24"/>
                <w:lang w:val="ru-RU"/>
              </w:rPr>
              <w:t>ставнями…»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51179"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C1D68"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0FF7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451D1"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22.02.2023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38882"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62A1A7F3"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C707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70.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45B6D" w14:textId="77777777" w:rsidR="008B21AA" w:rsidRPr="00D024F4" w:rsidRDefault="00D024F4">
            <w:pPr>
              <w:autoSpaceDE w:val="0"/>
              <w:autoSpaceDN w:val="0"/>
              <w:spacing w:before="98" w:after="0"/>
              <w:ind w:left="72" w:right="576"/>
              <w:rPr>
                <w:lang w:val="ru-RU"/>
              </w:rPr>
            </w:pPr>
            <w:r w:rsidRPr="00D024F4">
              <w:rPr>
                <w:rFonts w:ascii="Times New Roman" w:eastAsia="Times New Roman" w:hAnsi="Times New Roman"/>
                <w:color w:val="000000"/>
                <w:sz w:val="24"/>
                <w:lang w:val="ru-RU"/>
              </w:rPr>
              <w:t xml:space="preserve">А.П. Платонов. </w:t>
            </w:r>
            <w:proofErr w:type="spellStart"/>
            <w:proofErr w:type="gramStart"/>
            <w:r w:rsidRPr="00D024F4">
              <w:rPr>
                <w:rFonts w:ascii="Times New Roman" w:eastAsia="Times New Roman" w:hAnsi="Times New Roman"/>
                <w:color w:val="000000"/>
                <w:sz w:val="24"/>
                <w:lang w:val="ru-RU"/>
              </w:rPr>
              <w:t>Рассказ«</w:t>
            </w:r>
            <w:proofErr w:type="gramEnd"/>
            <w:r w:rsidRPr="00D024F4">
              <w:rPr>
                <w:rFonts w:ascii="Times New Roman" w:eastAsia="Times New Roman" w:hAnsi="Times New Roman"/>
                <w:color w:val="000000"/>
                <w:sz w:val="24"/>
                <w:lang w:val="ru-RU"/>
              </w:rPr>
              <w:t>Никита</w:t>
            </w:r>
            <w:proofErr w:type="spellEnd"/>
            <w:r w:rsidRPr="00D024F4">
              <w:rPr>
                <w:rFonts w:ascii="Times New Roman" w:eastAsia="Times New Roman" w:hAnsi="Times New Roman"/>
                <w:color w:val="000000"/>
                <w:sz w:val="24"/>
                <w:lang w:val="ru-RU"/>
              </w:rPr>
              <w:t xml:space="preserve">». Тема </w:t>
            </w:r>
            <w:r w:rsidRPr="00D024F4">
              <w:rPr>
                <w:lang w:val="ru-RU"/>
              </w:rPr>
              <w:br/>
            </w:r>
            <w:r w:rsidRPr="00D024F4">
              <w:rPr>
                <w:rFonts w:ascii="Times New Roman" w:eastAsia="Times New Roman" w:hAnsi="Times New Roman"/>
                <w:color w:val="000000"/>
                <w:sz w:val="24"/>
                <w:lang w:val="ru-RU"/>
              </w:rPr>
              <w:t>человеческого труда в рассказе.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453A5"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99BE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F119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D370F4"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24.02.2023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10DF7"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1E549424"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512B4"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71.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B8624" w14:textId="77777777" w:rsidR="008B21AA" w:rsidRPr="00D024F4" w:rsidRDefault="00D024F4">
            <w:pPr>
              <w:autoSpaceDE w:val="0"/>
              <w:autoSpaceDN w:val="0"/>
              <w:spacing w:before="100" w:after="0" w:line="262" w:lineRule="auto"/>
              <w:ind w:left="72" w:right="576"/>
              <w:rPr>
                <w:lang w:val="ru-RU"/>
              </w:rPr>
            </w:pPr>
            <w:r w:rsidRPr="00D024F4">
              <w:rPr>
                <w:rFonts w:ascii="Times New Roman" w:eastAsia="Times New Roman" w:hAnsi="Times New Roman"/>
                <w:color w:val="000000"/>
                <w:sz w:val="24"/>
                <w:lang w:val="ru-RU"/>
              </w:rPr>
              <w:t xml:space="preserve">В.П. Астафьев. </w:t>
            </w:r>
            <w:proofErr w:type="spellStart"/>
            <w:proofErr w:type="gramStart"/>
            <w:r w:rsidRPr="00D024F4">
              <w:rPr>
                <w:rFonts w:ascii="Times New Roman" w:eastAsia="Times New Roman" w:hAnsi="Times New Roman"/>
                <w:color w:val="000000"/>
                <w:sz w:val="24"/>
                <w:lang w:val="ru-RU"/>
              </w:rPr>
              <w:t>Рассказ«</w:t>
            </w:r>
            <w:proofErr w:type="gramEnd"/>
            <w:r w:rsidRPr="00D024F4">
              <w:rPr>
                <w:rFonts w:ascii="Times New Roman" w:eastAsia="Times New Roman" w:hAnsi="Times New Roman"/>
                <w:color w:val="000000"/>
                <w:sz w:val="24"/>
                <w:lang w:val="ru-RU"/>
              </w:rPr>
              <w:t>Васюткино</w:t>
            </w:r>
            <w:proofErr w:type="spellEnd"/>
            <w:r w:rsidRPr="00D024F4">
              <w:rPr>
                <w:rFonts w:ascii="Times New Roman" w:eastAsia="Times New Roman" w:hAnsi="Times New Roman"/>
                <w:color w:val="000000"/>
                <w:sz w:val="24"/>
                <w:lang w:val="ru-RU"/>
              </w:rPr>
              <w:t xml:space="preserve"> озеро»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5EB91" w14:textId="77777777" w:rsidR="008B21AA" w:rsidRDefault="00D024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DB075E"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69E5A"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E5D09E" w14:textId="77777777" w:rsidR="008B21AA" w:rsidRDefault="00D024F4">
            <w:pPr>
              <w:autoSpaceDE w:val="0"/>
              <w:autoSpaceDN w:val="0"/>
              <w:spacing w:before="100" w:after="0" w:line="230" w:lineRule="auto"/>
              <w:jc w:val="center"/>
            </w:pPr>
            <w:r>
              <w:rPr>
                <w:rFonts w:ascii="Times New Roman" w:eastAsia="Times New Roman" w:hAnsi="Times New Roman"/>
                <w:color w:val="000000"/>
                <w:sz w:val="24"/>
              </w:rPr>
              <w:t>28.02.2023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102C9" w14:textId="77777777" w:rsidR="008B21AA" w:rsidRDefault="00D024F4">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45ECD7AD"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3E89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72.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FD070" w14:textId="77777777" w:rsidR="008B21AA" w:rsidRPr="00D024F4" w:rsidRDefault="00D024F4">
            <w:pPr>
              <w:autoSpaceDE w:val="0"/>
              <w:autoSpaceDN w:val="0"/>
              <w:spacing w:before="98" w:after="0" w:line="271" w:lineRule="auto"/>
              <w:ind w:left="72" w:right="432"/>
              <w:rPr>
                <w:lang w:val="ru-RU"/>
              </w:rPr>
            </w:pPr>
            <w:r w:rsidRPr="00D024F4">
              <w:rPr>
                <w:rFonts w:ascii="Times New Roman" w:eastAsia="Times New Roman" w:hAnsi="Times New Roman"/>
                <w:color w:val="000000"/>
                <w:sz w:val="24"/>
                <w:lang w:val="ru-RU"/>
              </w:rPr>
              <w:t xml:space="preserve">Человек и природа в </w:t>
            </w:r>
            <w:r w:rsidRPr="00D024F4">
              <w:rPr>
                <w:lang w:val="ru-RU"/>
              </w:rPr>
              <w:br/>
            </w:r>
            <w:r w:rsidRPr="00D024F4">
              <w:rPr>
                <w:rFonts w:ascii="Times New Roman" w:eastAsia="Times New Roman" w:hAnsi="Times New Roman"/>
                <w:color w:val="000000"/>
                <w:sz w:val="24"/>
                <w:lang w:val="ru-RU"/>
              </w:rPr>
              <w:t xml:space="preserve">рассказе В.П. </w:t>
            </w:r>
            <w:proofErr w:type="spellStart"/>
            <w:proofErr w:type="gramStart"/>
            <w:r w:rsidRPr="00D024F4">
              <w:rPr>
                <w:rFonts w:ascii="Times New Roman" w:eastAsia="Times New Roman" w:hAnsi="Times New Roman"/>
                <w:color w:val="000000"/>
                <w:sz w:val="24"/>
                <w:lang w:val="ru-RU"/>
              </w:rPr>
              <w:t>Астафьева«</w:t>
            </w:r>
            <w:proofErr w:type="gramEnd"/>
            <w:r w:rsidRPr="00D024F4">
              <w:rPr>
                <w:rFonts w:ascii="Times New Roman" w:eastAsia="Times New Roman" w:hAnsi="Times New Roman"/>
                <w:color w:val="000000"/>
                <w:sz w:val="24"/>
                <w:lang w:val="ru-RU"/>
              </w:rPr>
              <w:t>Васюткино</w:t>
            </w:r>
            <w:proofErr w:type="spellEnd"/>
            <w:r w:rsidRPr="00D024F4">
              <w:rPr>
                <w:rFonts w:ascii="Times New Roman" w:eastAsia="Times New Roman" w:hAnsi="Times New Roman"/>
                <w:color w:val="000000"/>
                <w:sz w:val="24"/>
                <w:lang w:val="ru-RU"/>
              </w:rPr>
              <w:t xml:space="preserve"> озеро»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C26C4"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7EB0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FF30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B8068"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01.03.2023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F9CAFA"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00B9E144"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ACF4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73.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DCE6C" w14:textId="77777777" w:rsidR="008B21AA" w:rsidRPr="00D024F4" w:rsidRDefault="00D024F4">
            <w:pPr>
              <w:autoSpaceDE w:val="0"/>
              <w:autoSpaceDN w:val="0"/>
              <w:spacing w:before="98" w:after="0" w:line="271" w:lineRule="auto"/>
              <w:ind w:left="72"/>
              <w:rPr>
                <w:lang w:val="ru-RU"/>
              </w:rPr>
            </w:pPr>
            <w:r w:rsidRPr="00D024F4">
              <w:rPr>
                <w:rFonts w:ascii="Times New Roman" w:eastAsia="Times New Roman" w:hAnsi="Times New Roman"/>
                <w:color w:val="000000"/>
                <w:sz w:val="24"/>
                <w:lang w:val="ru-RU"/>
              </w:rPr>
              <w:t xml:space="preserve">РР Подготовка к сочинению по рассказу В.П. </w:t>
            </w:r>
            <w:proofErr w:type="spellStart"/>
            <w:proofErr w:type="gramStart"/>
            <w:r w:rsidRPr="00D024F4">
              <w:rPr>
                <w:rFonts w:ascii="Times New Roman" w:eastAsia="Times New Roman" w:hAnsi="Times New Roman"/>
                <w:color w:val="000000"/>
                <w:sz w:val="24"/>
                <w:lang w:val="ru-RU"/>
              </w:rPr>
              <w:t>Астафьева«</w:t>
            </w:r>
            <w:proofErr w:type="gramEnd"/>
            <w:r w:rsidRPr="00D024F4">
              <w:rPr>
                <w:rFonts w:ascii="Times New Roman" w:eastAsia="Times New Roman" w:hAnsi="Times New Roman"/>
                <w:color w:val="000000"/>
                <w:sz w:val="24"/>
                <w:lang w:val="ru-RU"/>
              </w:rPr>
              <w:t>Васюткино</w:t>
            </w:r>
            <w:proofErr w:type="spellEnd"/>
            <w:r w:rsidRPr="00D024F4">
              <w:rPr>
                <w:rFonts w:ascii="Times New Roman" w:eastAsia="Times New Roman" w:hAnsi="Times New Roman"/>
                <w:color w:val="000000"/>
                <w:sz w:val="24"/>
                <w:lang w:val="ru-RU"/>
              </w:rPr>
              <w:t xml:space="preserve"> озеро»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4EEF6"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01228"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56A9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7D9F6"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03.03.2023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16C70"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Практическая работа;</w:t>
            </w:r>
          </w:p>
        </w:tc>
      </w:tr>
      <w:tr w:rsidR="008B21AA" w14:paraId="448878E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39DF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74.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F98F3" w14:textId="77777777" w:rsidR="008B21AA" w:rsidRPr="00D024F4" w:rsidRDefault="00D024F4">
            <w:pPr>
              <w:autoSpaceDE w:val="0"/>
              <w:autoSpaceDN w:val="0"/>
              <w:spacing w:before="98" w:after="0" w:line="262" w:lineRule="auto"/>
              <w:ind w:left="72" w:right="144"/>
              <w:rPr>
                <w:lang w:val="ru-RU"/>
              </w:rPr>
            </w:pPr>
            <w:r w:rsidRPr="00D024F4">
              <w:rPr>
                <w:rFonts w:ascii="Times New Roman" w:eastAsia="Times New Roman" w:hAnsi="Times New Roman"/>
                <w:color w:val="000000"/>
                <w:sz w:val="24"/>
                <w:lang w:val="ru-RU"/>
              </w:rPr>
              <w:t xml:space="preserve">Конкурс чтецов, </w:t>
            </w:r>
            <w:r w:rsidRPr="00D024F4">
              <w:rPr>
                <w:lang w:val="ru-RU"/>
              </w:rPr>
              <w:br/>
            </w:r>
            <w:r w:rsidRPr="00D024F4">
              <w:rPr>
                <w:rFonts w:ascii="Times New Roman" w:eastAsia="Times New Roman" w:hAnsi="Times New Roman"/>
                <w:color w:val="000000"/>
                <w:sz w:val="24"/>
                <w:lang w:val="ru-RU"/>
              </w:rPr>
              <w:t>посвященный Дню 8 Марта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B524E"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164B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2577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1471E"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07.03.2023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22529"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6C02DBB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92013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75.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48A24" w14:textId="77777777" w:rsidR="008B21AA" w:rsidRPr="00D024F4" w:rsidRDefault="00D024F4">
            <w:pPr>
              <w:autoSpaceDE w:val="0"/>
              <w:autoSpaceDN w:val="0"/>
              <w:spacing w:before="98" w:after="0" w:line="230" w:lineRule="auto"/>
              <w:jc w:val="center"/>
              <w:rPr>
                <w:lang w:val="ru-RU"/>
              </w:rPr>
            </w:pPr>
            <w:r w:rsidRPr="00D024F4">
              <w:rPr>
                <w:rFonts w:ascii="Times New Roman" w:eastAsia="Times New Roman" w:hAnsi="Times New Roman"/>
                <w:color w:val="000000"/>
                <w:sz w:val="24"/>
                <w:lang w:val="ru-RU"/>
              </w:rPr>
              <w:t>ВЧ: А.Н. Рыбаков "Кортик"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48303"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2CE5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43186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B183C"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10.03.2023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D64DA"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349BFC52"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47B4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76.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EA7E27" w14:textId="77777777" w:rsidR="008B21AA" w:rsidRDefault="00D024F4">
            <w:pPr>
              <w:autoSpaceDE w:val="0"/>
              <w:autoSpaceDN w:val="0"/>
              <w:spacing w:before="98" w:after="0" w:line="271" w:lineRule="auto"/>
              <w:ind w:left="72" w:right="144"/>
            </w:pPr>
            <w:proofErr w:type="spellStart"/>
            <w:r w:rsidRPr="00D024F4">
              <w:rPr>
                <w:rFonts w:ascii="Times New Roman" w:eastAsia="Times New Roman" w:hAnsi="Times New Roman"/>
                <w:color w:val="000000"/>
                <w:sz w:val="24"/>
                <w:lang w:val="ru-RU"/>
              </w:rPr>
              <w:t>В.Г.Короленко</w:t>
            </w:r>
            <w:proofErr w:type="spellEnd"/>
            <w:r w:rsidRPr="00D024F4">
              <w:rPr>
                <w:rFonts w:ascii="Times New Roman" w:eastAsia="Times New Roman" w:hAnsi="Times New Roman"/>
                <w:color w:val="000000"/>
                <w:sz w:val="24"/>
                <w:lang w:val="ru-RU"/>
              </w:rPr>
              <w:t xml:space="preserve">. Повесть «В дурном обществе». </w:t>
            </w:r>
            <w:proofErr w:type="spellStart"/>
            <w:r>
              <w:rPr>
                <w:rFonts w:ascii="Times New Roman" w:eastAsia="Times New Roman" w:hAnsi="Times New Roman"/>
                <w:color w:val="000000"/>
                <w:sz w:val="24"/>
              </w:rPr>
              <w:t>Вася</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его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отец</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687D0"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53B1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9877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E1E4B"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14.03.2023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D0315"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3F707A17"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B986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77.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26D41" w14:textId="77777777" w:rsidR="008B21AA" w:rsidRPr="00D024F4" w:rsidRDefault="00D024F4">
            <w:pPr>
              <w:autoSpaceDE w:val="0"/>
              <w:autoSpaceDN w:val="0"/>
              <w:spacing w:before="98" w:after="0" w:line="230" w:lineRule="auto"/>
              <w:ind w:left="72"/>
              <w:rPr>
                <w:lang w:val="ru-RU"/>
              </w:rPr>
            </w:pPr>
            <w:r w:rsidRPr="00D024F4">
              <w:rPr>
                <w:rFonts w:ascii="Times New Roman" w:eastAsia="Times New Roman" w:hAnsi="Times New Roman"/>
                <w:color w:val="000000"/>
                <w:sz w:val="24"/>
                <w:lang w:val="ru-RU"/>
              </w:rPr>
              <w:t>Новые знакомые Васи.</w:t>
            </w:r>
          </w:p>
          <w:p w14:paraId="74A6152D" w14:textId="77777777" w:rsidR="008B21AA" w:rsidRDefault="00D024F4">
            <w:pPr>
              <w:autoSpaceDE w:val="0"/>
              <w:autoSpaceDN w:val="0"/>
              <w:spacing w:before="72" w:after="0" w:line="271" w:lineRule="auto"/>
              <w:ind w:left="72" w:right="144"/>
            </w:pPr>
            <w:proofErr w:type="spellStart"/>
            <w:r w:rsidRPr="00D024F4">
              <w:rPr>
                <w:rFonts w:ascii="Times New Roman" w:eastAsia="Times New Roman" w:hAnsi="Times New Roman"/>
                <w:color w:val="000000"/>
                <w:sz w:val="24"/>
                <w:lang w:val="ru-RU"/>
              </w:rPr>
              <w:t>Тыбурций</w:t>
            </w:r>
            <w:proofErr w:type="spellEnd"/>
            <w:r w:rsidRPr="00D024F4">
              <w:rPr>
                <w:rFonts w:ascii="Times New Roman" w:eastAsia="Times New Roman" w:hAnsi="Times New Roman"/>
                <w:color w:val="000000"/>
                <w:sz w:val="24"/>
                <w:lang w:val="ru-RU"/>
              </w:rPr>
              <w:t xml:space="preserve"> </w:t>
            </w:r>
            <w:proofErr w:type="spellStart"/>
            <w:r w:rsidRPr="00D024F4">
              <w:rPr>
                <w:rFonts w:ascii="Times New Roman" w:eastAsia="Times New Roman" w:hAnsi="Times New Roman"/>
                <w:color w:val="000000"/>
                <w:sz w:val="24"/>
                <w:lang w:val="ru-RU"/>
              </w:rPr>
              <w:t>Драб</w:t>
            </w:r>
            <w:proofErr w:type="spellEnd"/>
            <w:r w:rsidRPr="00D024F4">
              <w:rPr>
                <w:rFonts w:ascii="Times New Roman" w:eastAsia="Times New Roman" w:hAnsi="Times New Roman"/>
                <w:color w:val="000000"/>
                <w:sz w:val="24"/>
                <w:lang w:val="ru-RU"/>
              </w:rPr>
              <w:t xml:space="preserve"> –</w:t>
            </w:r>
            <w:r w:rsidRPr="00D024F4">
              <w:rPr>
                <w:lang w:val="ru-RU"/>
              </w:rPr>
              <w:br/>
            </w:r>
            <w:r w:rsidRPr="00D024F4">
              <w:rPr>
                <w:rFonts w:ascii="Times New Roman" w:eastAsia="Times New Roman" w:hAnsi="Times New Roman"/>
                <w:color w:val="000000"/>
                <w:sz w:val="24"/>
                <w:lang w:val="ru-RU"/>
              </w:rPr>
              <w:t xml:space="preserve">«замечательная личность». </w:t>
            </w:r>
            <w:proofErr w:type="spellStart"/>
            <w:r>
              <w:rPr>
                <w:rFonts w:ascii="Times New Roman" w:eastAsia="Times New Roman" w:hAnsi="Times New Roman"/>
                <w:color w:val="000000"/>
                <w:sz w:val="24"/>
              </w:rPr>
              <w:t>Подготовка</w:t>
            </w:r>
            <w:proofErr w:type="spellEnd"/>
            <w:r>
              <w:rPr>
                <w:rFonts w:ascii="Times New Roman" w:eastAsia="Times New Roman" w:hAnsi="Times New Roman"/>
                <w:color w:val="000000"/>
                <w:sz w:val="24"/>
              </w:rPr>
              <w:t xml:space="preserve"> к </w:t>
            </w:r>
            <w:proofErr w:type="spellStart"/>
            <w:r>
              <w:rPr>
                <w:rFonts w:ascii="Times New Roman" w:eastAsia="Times New Roman" w:hAnsi="Times New Roman"/>
                <w:color w:val="000000"/>
                <w:sz w:val="24"/>
              </w:rPr>
              <w:t>сочинению</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752E4"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3ABE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683C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B22DE"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15.03.2023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57EDB"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040125F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898B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78.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7DF4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Литературная викторина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D7A1D"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6283C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66299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60D20"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17.03.2023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24FED" w14:textId="77777777" w:rsidR="008B21AA" w:rsidRDefault="00D024F4">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8B21AA" w14:paraId="0A69288E"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B548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79.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64497" w14:textId="77777777" w:rsidR="008B21AA" w:rsidRDefault="00D024F4">
            <w:pPr>
              <w:autoSpaceDE w:val="0"/>
              <w:autoSpaceDN w:val="0"/>
              <w:spacing w:before="98" w:after="0" w:line="271" w:lineRule="auto"/>
              <w:ind w:left="72" w:right="144"/>
            </w:pPr>
            <w:r w:rsidRPr="00D024F4">
              <w:rPr>
                <w:rFonts w:ascii="Times New Roman" w:eastAsia="Times New Roman" w:hAnsi="Times New Roman"/>
                <w:color w:val="000000"/>
                <w:sz w:val="24"/>
                <w:lang w:val="ru-RU"/>
              </w:rPr>
              <w:t xml:space="preserve">ВЧ: Фантастические сказки А. Волкова. </w:t>
            </w:r>
            <w:proofErr w:type="spellStart"/>
            <w:r>
              <w:rPr>
                <w:rFonts w:ascii="Times New Roman" w:eastAsia="Times New Roman" w:hAnsi="Times New Roman"/>
                <w:color w:val="000000"/>
                <w:sz w:val="24"/>
              </w:rPr>
              <w:t>Конкурс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рисунков</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21945"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0195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2853E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79B17"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28.03.2023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5707C" w14:textId="77777777" w:rsidR="008B21AA" w:rsidRDefault="00D024F4">
            <w:pPr>
              <w:autoSpaceDE w:val="0"/>
              <w:autoSpaceDN w:val="0"/>
              <w:spacing w:before="98" w:after="0" w:line="271"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Зачет;</w:t>
            </w:r>
          </w:p>
        </w:tc>
      </w:tr>
      <w:tr w:rsidR="008B21AA" w14:paraId="4456AB53" w14:textId="77777777">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58B7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80.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3C000" w14:textId="77777777" w:rsidR="008B21AA" w:rsidRPr="00D024F4" w:rsidRDefault="00D024F4">
            <w:pPr>
              <w:autoSpaceDE w:val="0"/>
              <w:autoSpaceDN w:val="0"/>
              <w:spacing w:before="98" w:after="0"/>
              <w:ind w:left="72"/>
              <w:rPr>
                <w:lang w:val="ru-RU"/>
              </w:rPr>
            </w:pPr>
            <w:r w:rsidRPr="00D024F4">
              <w:rPr>
                <w:rFonts w:ascii="Times New Roman" w:eastAsia="Times New Roman" w:hAnsi="Times New Roman"/>
                <w:color w:val="000000"/>
                <w:sz w:val="24"/>
                <w:lang w:val="ru-RU"/>
              </w:rPr>
              <w:t xml:space="preserve">Произведения, </w:t>
            </w:r>
            <w:r w:rsidRPr="00D024F4">
              <w:rPr>
                <w:lang w:val="ru-RU"/>
              </w:rPr>
              <w:br/>
            </w:r>
            <w:r w:rsidRPr="00D024F4">
              <w:rPr>
                <w:rFonts w:ascii="Times New Roman" w:eastAsia="Times New Roman" w:hAnsi="Times New Roman"/>
                <w:color w:val="000000"/>
                <w:sz w:val="24"/>
                <w:lang w:val="ru-RU"/>
              </w:rPr>
              <w:t>посвященные теме "Человек на войне": В.П. Катаев, Л. Кассиль, К.В. Симонов.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E99857"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6215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ACC0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1B07D"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29.03.2023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C68A1"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14:paraId="4BF769E4" w14:textId="77777777" w:rsidR="008B21AA" w:rsidRDefault="008B21AA">
      <w:pPr>
        <w:autoSpaceDE w:val="0"/>
        <w:autoSpaceDN w:val="0"/>
        <w:spacing w:after="0" w:line="14" w:lineRule="exact"/>
      </w:pPr>
    </w:p>
    <w:p w14:paraId="6DA62864" w14:textId="77777777" w:rsidR="008B21AA" w:rsidRDefault="008B21AA">
      <w:pPr>
        <w:sectPr w:rsidR="008B21AA">
          <w:pgSz w:w="11900" w:h="16840"/>
          <w:pgMar w:top="284" w:right="650" w:bottom="640" w:left="666" w:header="720" w:footer="720" w:gutter="0"/>
          <w:cols w:space="720" w:equalWidth="0">
            <w:col w:w="10584" w:space="0"/>
          </w:cols>
          <w:docGrid w:linePitch="360"/>
        </w:sectPr>
      </w:pPr>
    </w:p>
    <w:p w14:paraId="1A6878FE"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8B21AA" w14:paraId="6EAF2561"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67B1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81.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C305C" w14:textId="77777777" w:rsidR="008B21AA" w:rsidRDefault="00D024F4">
            <w:pPr>
              <w:autoSpaceDE w:val="0"/>
              <w:autoSpaceDN w:val="0"/>
              <w:spacing w:before="98" w:after="0" w:line="262" w:lineRule="auto"/>
              <w:ind w:left="72" w:right="144"/>
            </w:pPr>
            <w:r w:rsidRPr="00D024F4">
              <w:rPr>
                <w:rFonts w:ascii="Times New Roman" w:eastAsia="Times New Roman" w:hAnsi="Times New Roman"/>
                <w:color w:val="000000"/>
                <w:sz w:val="24"/>
                <w:lang w:val="ru-RU"/>
              </w:rPr>
              <w:t xml:space="preserve"> В.П. Катаев, «Сын полка». </w:t>
            </w:r>
            <w:proofErr w:type="spellStart"/>
            <w:r>
              <w:rPr>
                <w:rFonts w:ascii="Times New Roman" w:eastAsia="Times New Roman" w:hAnsi="Times New Roman"/>
                <w:color w:val="000000"/>
                <w:sz w:val="24"/>
              </w:rPr>
              <w:t>Дети</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война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83CED"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5FB2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1FE8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F8E8A"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31.03.2023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C0EC3"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42C8E52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9F29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82.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BC073" w14:textId="77777777" w:rsidR="008B21AA" w:rsidRPr="00D024F4" w:rsidRDefault="00D024F4">
            <w:pPr>
              <w:autoSpaceDE w:val="0"/>
              <w:autoSpaceDN w:val="0"/>
              <w:spacing w:before="98" w:after="0" w:line="262" w:lineRule="auto"/>
              <w:ind w:left="72" w:right="288"/>
              <w:rPr>
                <w:lang w:val="ru-RU"/>
              </w:rPr>
            </w:pPr>
            <w:r w:rsidRPr="00D024F4">
              <w:rPr>
                <w:rFonts w:ascii="Times New Roman" w:eastAsia="Times New Roman" w:hAnsi="Times New Roman"/>
                <w:color w:val="000000"/>
                <w:sz w:val="24"/>
                <w:lang w:val="ru-RU"/>
              </w:rPr>
              <w:t>Л. Кассиль "Дорогие мои мальчишки"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2EDD1"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A564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D86B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14E91F"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404CA3"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16895681" w14:textId="77777777">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BDE2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83.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5BDCE" w14:textId="77777777" w:rsidR="008B21AA" w:rsidRPr="00D024F4" w:rsidRDefault="00D024F4">
            <w:pPr>
              <w:autoSpaceDE w:val="0"/>
              <w:autoSpaceDN w:val="0"/>
              <w:spacing w:before="98" w:after="0" w:line="283" w:lineRule="auto"/>
              <w:ind w:left="72" w:right="144"/>
              <w:rPr>
                <w:lang w:val="ru-RU"/>
              </w:rPr>
            </w:pPr>
            <w:r w:rsidRPr="00D024F4">
              <w:rPr>
                <w:rFonts w:ascii="Times New Roman" w:eastAsia="Times New Roman" w:hAnsi="Times New Roman"/>
                <w:color w:val="000000"/>
                <w:sz w:val="24"/>
                <w:lang w:val="ru-RU"/>
              </w:rPr>
              <w:t xml:space="preserve">Тема "Дети и война" в </w:t>
            </w:r>
            <w:r w:rsidRPr="00D024F4">
              <w:rPr>
                <w:lang w:val="ru-RU"/>
              </w:rPr>
              <w:br/>
            </w:r>
            <w:r w:rsidRPr="00D024F4">
              <w:rPr>
                <w:rFonts w:ascii="Times New Roman" w:eastAsia="Times New Roman" w:hAnsi="Times New Roman"/>
                <w:color w:val="000000"/>
                <w:sz w:val="24"/>
                <w:lang w:val="ru-RU"/>
              </w:rPr>
              <w:t xml:space="preserve">произведениях российских поэтов: А. Т. </w:t>
            </w:r>
            <w:proofErr w:type="spellStart"/>
            <w:proofErr w:type="gramStart"/>
            <w:r w:rsidRPr="00D024F4">
              <w:rPr>
                <w:rFonts w:ascii="Times New Roman" w:eastAsia="Times New Roman" w:hAnsi="Times New Roman"/>
                <w:color w:val="000000"/>
                <w:sz w:val="24"/>
                <w:lang w:val="ru-RU"/>
              </w:rPr>
              <w:t>Твардовский«</w:t>
            </w:r>
            <w:proofErr w:type="gramEnd"/>
            <w:r w:rsidRPr="00D024F4">
              <w:rPr>
                <w:rFonts w:ascii="Times New Roman" w:eastAsia="Times New Roman" w:hAnsi="Times New Roman"/>
                <w:color w:val="000000"/>
                <w:sz w:val="24"/>
                <w:lang w:val="ru-RU"/>
              </w:rPr>
              <w:t>Рассказ</w:t>
            </w:r>
            <w:proofErr w:type="spellEnd"/>
            <w:r w:rsidRPr="00D024F4">
              <w:rPr>
                <w:rFonts w:ascii="Times New Roman" w:eastAsia="Times New Roman" w:hAnsi="Times New Roman"/>
                <w:color w:val="000000"/>
                <w:sz w:val="24"/>
                <w:lang w:val="ru-RU"/>
              </w:rPr>
              <w:t xml:space="preserve"> танкиста», </w:t>
            </w:r>
            <w:r w:rsidRPr="00D024F4">
              <w:rPr>
                <w:lang w:val="ru-RU"/>
              </w:rPr>
              <w:br/>
            </w:r>
            <w:proofErr w:type="spellStart"/>
            <w:r w:rsidRPr="00D024F4">
              <w:rPr>
                <w:rFonts w:ascii="Times New Roman" w:eastAsia="Times New Roman" w:hAnsi="Times New Roman"/>
                <w:color w:val="000000"/>
                <w:sz w:val="24"/>
                <w:lang w:val="ru-RU"/>
              </w:rPr>
              <w:t>К.Симонов</w:t>
            </w:r>
            <w:proofErr w:type="spellEnd"/>
            <w:r w:rsidRPr="00D024F4">
              <w:rPr>
                <w:rFonts w:ascii="Times New Roman" w:eastAsia="Times New Roman" w:hAnsi="Times New Roman"/>
                <w:color w:val="000000"/>
                <w:sz w:val="24"/>
                <w:lang w:val="ru-RU"/>
              </w:rPr>
              <w:t>, "Майор привез мальчишку на лафете"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F608D"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7DD7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C7C25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79915"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8C924"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175E6F7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83FF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84.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AF444" w14:textId="77777777" w:rsidR="008B21AA" w:rsidRPr="00D024F4" w:rsidRDefault="00D024F4">
            <w:pPr>
              <w:autoSpaceDE w:val="0"/>
              <w:autoSpaceDN w:val="0"/>
              <w:spacing w:before="98" w:after="0" w:line="262" w:lineRule="auto"/>
              <w:ind w:left="72" w:right="864"/>
              <w:rPr>
                <w:lang w:val="ru-RU"/>
              </w:rPr>
            </w:pPr>
            <w:r w:rsidRPr="00D024F4">
              <w:rPr>
                <w:rFonts w:ascii="Times New Roman" w:eastAsia="Times New Roman" w:hAnsi="Times New Roman"/>
                <w:color w:val="000000"/>
                <w:sz w:val="24"/>
                <w:lang w:val="ru-RU"/>
              </w:rPr>
              <w:t>К.М. Симонов "Сын артиллериста"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89D97A"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8F21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B3A5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AC080"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07.04.2023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7C99D"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7FB0BC6B"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7037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85.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7DDBC0" w14:textId="77777777" w:rsidR="008B21AA" w:rsidRPr="00D024F4" w:rsidRDefault="00D024F4">
            <w:pPr>
              <w:autoSpaceDE w:val="0"/>
              <w:autoSpaceDN w:val="0"/>
              <w:spacing w:before="98" w:after="0" w:line="271" w:lineRule="auto"/>
              <w:ind w:left="72" w:right="720"/>
              <w:rPr>
                <w:lang w:val="ru-RU"/>
              </w:rPr>
            </w:pPr>
            <w:r w:rsidRPr="00D024F4">
              <w:rPr>
                <w:rFonts w:ascii="Times New Roman" w:eastAsia="Times New Roman" w:hAnsi="Times New Roman"/>
                <w:color w:val="000000"/>
                <w:sz w:val="24"/>
                <w:lang w:val="ru-RU"/>
              </w:rPr>
              <w:t xml:space="preserve">Рассказы о детях В.П. Крапивина, "Тень </w:t>
            </w:r>
            <w:r w:rsidRPr="00D024F4">
              <w:rPr>
                <w:lang w:val="ru-RU"/>
              </w:rPr>
              <w:br/>
            </w:r>
            <w:r w:rsidRPr="00D024F4">
              <w:rPr>
                <w:rFonts w:ascii="Times New Roman" w:eastAsia="Times New Roman" w:hAnsi="Times New Roman"/>
                <w:color w:val="000000"/>
                <w:sz w:val="24"/>
                <w:lang w:val="ru-RU"/>
              </w:rPr>
              <w:t>каравеллы"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452EE"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CE49CE"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23968"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910EE5"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11.04.2023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F51EF0"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24A139C9"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94FE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86.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BB34A6" w14:textId="77777777" w:rsidR="008B21AA" w:rsidRDefault="00D024F4">
            <w:pPr>
              <w:autoSpaceDE w:val="0"/>
              <w:autoSpaceDN w:val="0"/>
              <w:spacing w:before="98" w:after="0" w:line="281" w:lineRule="auto"/>
              <w:ind w:left="72" w:right="288"/>
            </w:pPr>
            <w:proofErr w:type="spellStart"/>
            <w:proofErr w:type="gramStart"/>
            <w:r w:rsidRPr="00D024F4">
              <w:rPr>
                <w:rFonts w:ascii="Times New Roman" w:eastAsia="Times New Roman" w:hAnsi="Times New Roman"/>
                <w:color w:val="000000"/>
                <w:sz w:val="24"/>
                <w:lang w:val="ru-RU"/>
              </w:rPr>
              <w:t>ВЧ:Произведения</w:t>
            </w:r>
            <w:proofErr w:type="spellEnd"/>
            <w:proofErr w:type="gramEnd"/>
            <w:r w:rsidRPr="00D024F4">
              <w:rPr>
                <w:rFonts w:ascii="Times New Roman" w:eastAsia="Times New Roman" w:hAnsi="Times New Roman"/>
                <w:color w:val="000000"/>
                <w:sz w:val="24"/>
                <w:lang w:val="ru-RU"/>
              </w:rPr>
              <w:t xml:space="preserve"> </w:t>
            </w:r>
            <w:r w:rsidRPr="00D024F4">
              <w:rPr>
                <w:lang w:val="ru-RU"/>
              </w:rPr>
              <w:br/>
            </w:r>
            <w:r w:rsidRPr="00D024F4">
              <w:rPr>
                <w:rFonts w:ascii="Times New Roman" w:eastAsia="Times New Roman" w:hAnsi="Times New Roman"/>
                <w:color w:val="000000"/>
                <w:sz w:val="24"/>
                <w:lang w:val="ru-RU"/>
              </w:rPr>
              <w:t xml:space="preserve">приключенческого жанра отечественных писателей: Кир Булычев. </w:t>
            </w:r>
            <w:proofErr w:type="spellStart"/>
            <w:r>
              <w:rPr>
                <w:rFonts w:ascii="Times New Roman" w:eastAsia="Times New Roman" w:hAnsi="Times New Roman"/>
                <w:color w:val="000000"/>
                <w:sz w:val="24"/>
              </w:rPr>
              <w:t>Конкурс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рисунков</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F9513"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6F2C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BFC3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831A9"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12.04.2023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5EC26" w14:textId="77777777" w:rsidR="008B21AA" w:rsidRDefault="00D024F4">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Практическая работа;</w:t>
            </w:r>
          </w:p>
        </w:tc>
      </w:tr>
      <w:tr w:rsidR="008B21AA" w14:paraId="5AC55ABE"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28E8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87.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318A7" w14:textId="77777777" w:rsidR="008B21AA" w:rsidRPr="00D024F4" w:rsidRDefault="00D024F4">
            <w:pPr>
              <w:autoSpaceDE w:val="0"/>
              <w:autoSpaceDN w:val="0"/>
              <w:spacing w:before="98" w:after="0" w:line="271" w:lineRule="auto"/>
              <w:ind w:left="72" w:right="432"/>
              <w:rPr>
                <w:lang w:val="ru-RU"/>
              </w:rPr>
            </w:pPr>
            <w:r w:rsidRPr="00D024F4">
              <w:rPr>
                <w:rFonts w:ascii="Times New Roman" w:eastAsia="Times New Roman" w:hAnsi="Times New Roman"/>
                <w:color w:val="000000"/>
                <w:sz w:val="24"/>
                <w:lang w:val="ru-RU"/>
              </w:rPr>
              <w:t xml:space="preserve">Литература народов </w:t>
            </w:r>
            <w:r w:rsidRPr="00D024F4">
              <w:rPr>
                <w:lang w:val="ru-RU"/>
              </w:rPr>
              <w:br/>
            </w:r>
            <w:r w:rsidRPr="00D024F4">
              <w:rPr>
                <w:rFonts w:ascii="Times New Roman" w:eastAsia="Times New Roman" w:hAnsi="Times New Roman"/>
                <w:color w:val="000000"/>
                <w:sz w:val="24"/>
                <w:lang w:val="ru-RU"/>
              </w:rPr>
              <w:t>Российской Федерации: стихи Р. Гамзатова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5944F"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78C2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81B3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8FA87"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FD618"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06CCCD7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706F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88.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2E056" w14:textId="77777777" w:rsidR="008B21AA" w:rsidRPr="00D024F4" w:rsidRDefault="00D024F4">
            <w:pPr>
              <w:autoSpaceDE w:val="0"/>
              <w:autoSpaceDN w:val="0"/>
              <w:spacing w:before="98" w:after="0" w:line="262" w:lineRule="auto"/>
              <w:ind w:left="72" w:right="144"/>
              <w:rPr>
                <w:lang w:val="ru-RU"/>
              </w:rPr>
            </w:pPr>
            <w:r w:rsidRPr="00D024F4">
              <w:rPr>
                <w:rFonts w:ascii="Times New Roman" w:eastAsia="Times New Roman" w:hAnsi="Times New Roman"/>
                <w:color w:val="000000"/>
                <w:sz w:val="24"/>
                <w:lang w:val="ru-RU"/>
              </w:rPr>
              <w:t xml:space="preserve">РР: Ритм и рифма. Учимся сочинять </w:t>
            </w:r>
            <w:proofErr w:type="spellStart"/>
            <w:r w:rsidRPr="00D024F4">
              <w:rPr>
                <w:rFonts w:ascii="Times New Roman" w:eastAsia="Times New Roman" w:hAnsi="Times New Roman"/>
                <w:color w:val="000000"/>
                <w:sz w:val="24"/>
                <w:lang w:val="ru-RU"/>
              </w:rPr>
              <w:t>чтихи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51C56"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CC19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BC07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31E99"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18.04.2023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9A21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Зачет;</w:t>
            </w:r>
          </w:p>
        </w:tc>
      </w:tr>
      <w:tr w:rsidR="008B21AA" w14:paraId="7C64C98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1FD2D"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89.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AB017" w14:textId="77777777" w:rsidR="008B21AA" w:rsidRDefault="00D024F4">
            <w:pPr>
              <w:autoSpaceDE w:val="0"/>
              <w:autoSpaceDN w:val="0"/>
              <w:spacing w:before="100" w:after="0" w:line="262" w:lineRule="auto"/>
              <w:ind w:left="72" w:right="288"/>
            </w:pPr>
            <w:r w:rsidRPr="00D024F4">
              <w:rPr>
                <w:rFonts w:ascii="Times New Roman" w:eastAsia="Times New Roman" w:hAnsi="Times New Roman"/>
                <w:color w:val="000000"/>
                <w:sz w:val="24"/>
                <w:lang w:val="ru-RU"/>
              </w:rPr>
              <w:t xml:space="preserve">Х.-К. Андерсен «Снежная королева». </w:t>
            </w:r>
            <w:proofErr w:type="spellStart"/>
            <w:r>
              <w:rPr>
                <w:rFonts w:ascii="Times New Roman" w:eastAsia="Times New Roman" w:hAnsi="Times New Roman"/>
                <w:color w:val="000000"/>
                <w:sz w:val="24"/>
              </w:rPr>
              <w:t>Кай</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Герда</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24F3B" w14:textId="77777777" w:rsidR="008B21AA" w:rsidRDefault="00D024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F63AFD"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1CA5C"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D0C15" w14:textId="77777777" w:rsidR="008B21AA" w:rsidRDefault="00D024F4">
            <w:pPr>
              <w:autoSpaceDE w:val="0"/>
              <w:autoSpaceDN w:val="0"/>
              <w:spacing w:before="100" w:after="0" w:line="230" w:lineRule="auto"/>
              <w:jc w:val="center"/>
            </w:pPr>
            <w:r>
              <w:rPr>
                <w:rFonts w:ascii="Times New Roman" w:eastAsia="Times New Roman" w:hAnsi="Times New Roman"/>
                <w:color w:val="000000"/>
                <w:sz w:val="24"/>
              </w:rPr>
              <w:t>19.04.2023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5413D" w14:textId="77777777" w:rsidR="008B21AA" w:rsidRDefault="00D024F4">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10C81EC6"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4305C"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90.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01E0C" w14:textId="77777777" w:rsidR="008B21AA" w:rsidRDefault="00D024F4">
            <w:pPr>
              <w:autoSpaceDE w:val="0"/>
              <w:autoSpaceDN w:val="0"/>
              <w:spacing w:before="100" w:after="0" w:line="271" w:lineRule="auto"/>
              <w:ind w:left="72" w:right="288"/>
            </w:pPr>
            <w:r w:rsidRPr="00D024F4">
              <w:rPr>
                <w:rFonts w:ascii="Times New Roman" w:eastAsia="Times New Roman" w:hAnsi="Times New Roman"/>
                <w:color w:val="000000"/>
                <w:sz w:val="24"/>
                <w:lang w:val="ru-RU"/>
              </w:rPr>
              <w:t xml:space="preserve">Истории вторая, третья и четвертая. </w:t>
            </w:r>
            <w:proofErr w:type="spellStart"/>
            <w:r>
              <w:rPr>
                <w:rFonts w:ascii="Times New Roman" w:eastAsia="Times New Roman" w:hAnsi="Times New Roman"/>
                <w:color w:val="000000"/>
                <w:sz w:val="24"/>
              </w:rPr>
              <w:t>Внутренняя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красота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героини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DB064" w14:textId="77777777" w:rsidR="008B21AA" w:rsidRDefault="00D024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4B3E3"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5D0D9"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19F651" w14:textId="77777777" w:rsidR="008B21AA" w:rsidRDefault="00D024F4">
            <w:pPr>
              <w:autoSpaceDE w:val="0"/>
              <w:autoSpaceDN w:val="0"/>
              <w:spacing w:before="100" w:after="0" w:line="230" w:lineRule="auto"/>
              <w:ind w:left="72"/>
            </w:pPr>
            <w:r>
              <w:rPr>
                <w:rFonts w:ascii="Times New Roman" w:eastAsia="Times New Roman" w:hAnsi="Times New Roman"/>
                <w:color w:val="000000"/>
                <w:sz w:val="24"/>
              </w:rPr>
              <w:t xml:space="preserve">21.04.2023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B40F6" w14:textId="77777777" w:rsidR="008B21AA" w:rsidRDefault="00D024F4">
            <w:pPr>
              <w:autoSpaceDE w:val="0"/>
              <w:autoSpaceDN w:val="0"/>
              <w:spacing w:before="100" w:after="0"/>
              <w:ind w:left="156" w:right="144"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09BF00D4"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139B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91.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00CA2" w14:textId="77777777" w:rsidR="008B21AA" w:rsidRDefault="00D024F4">
            <w:pPr>
              <w:autoSpaceDE w:val="0"/>
              <w:autoSpaceDN w:val="0"/>
              <w:spacing w:before="98" w:after="0"/>
              <w:ind w:left="72" w:right="144"/>
            </w:pPr>
            <w:r w:rsidRPr="00D024F4">
              <w:rPr>
                <w:rFonts w:ascii="Times New Roman" w:eastAsia="Times New Roman" w:hAnsi="Times New Roman"/>
                <w:color w:val="000000"/>
                <w:sz w:val="24"/>
                <w:lang w:val="ru-RU"/>
              </w:rPr>
              <w:t xml:space="preserve">Истории пятая, шестая и седьмая. Победа добра, </w:t>
            </w:r>
            <w:r w:rsidRPr="00D024F4">
              <w:rPr>
                <w:lang w:val="ru-RU"/>
              </w:rPr>
              <w:br/>
            </w:r>
            <w:r w:rsidRPr="00D024F4">
              <w:rPr>
                <w:rFonts w:ascii="Times New Roman" w:eastAsia="Times New Roman" w:hAnsi="Times New Roman"/>
                <w:color w:val="000000"/>
                <w:sz w:val="24"/>
                <w:lang w:val="ru-RU"/>
              </w:rPr>
              <w:t xml:space="preserve">любви и дружбы над злом. </w:t>
            </w:r>
            <w:proofErr w:type="spellStart"/>
            <w:r>
              <w:rPr>
                <w:rFonts w:ascii="Times New Roman" w:eastAsia="Times New Roman" w:hAnsi="Times New Roman"/>
                <w:color w:val="000000"/>
                <w:sz w:val="24"/>
              </w:rPr>
              <w:t>Подготовка</w:t>
            </w:r>
            <w:proofErr w:type="spellEnd"/>
            <w:r>
              <w:rPr>
                <w:rFonts w:ascii="Times New Roman" w:eastAsia="Times New Roman" w:hAnsi="Times New Roman"/>
                <w:color w:val="000000"/>
                <w:sz w:val="24"/>
              </w:rPr>
              <w:t xml:space="preserve"> к </w:t>
            </w:r>
            <w:proofErr w:type="spellStart"/>
            <w:r>
              <w:rPr>
                <w:rFonts w:ascii="Times New Roman" w:eastAsia="Times New Roman" w:hAnsi="Times New Roman"/>
                <w:color w:val="000000"/>
                <w:sz w:val="24"/>
              </w:rPr>
              <w:t>сочинению</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14C96"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3F6F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7930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0D0F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 xml:space="preserve">25.04.2023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D172D" w14:textId="77777777" w:rsidR="008B21AA" w:rsidRDefault="00D024F4">
            <w:pPr>
              <w:autoSpaceDE w:val="0"/>
              <w:autoSpaceDN w:val="0"/>
              <w:spacing w:before="98" w:after="0"/>
              <w:ind w:left="156" w:right="144"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B21AA" w14:paraId="2273D7BA"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8F729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92.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B35AA" w14:textId="77777777" w:rsidR="008B21AA" w:rsidRPr="00D024F4" w:rsidRDefault="00D024F4">
            <w:pPr>
              <w:autoSpaceDE w:val="0"/>
              <w:autoSpaceDN w:val="0"/>
              <w:spacing w:before="98" w:after="0" w:line="262" w:lineRule="auto"/>
              <w:ind w:left="72" w:right="144"/>
              <w:rPr>
                <w:lang w:val="ru-RU"/>
              </w:rPr>
            </w:pPr>
            <w:r w:rsidRPr="00D024F4">
              <w:rPr>
                <w:rFonts w:ascii="Times New Roman" w:eastAsia="Times New Roman" w:hAnsi="Times New Roman"/>
                <w:color w:val="000000"/>
                <w:sz w:val="24"/>
                <w:lang w:val="ru-RU"/>
              </w:rPr>
              <w:t xml:space="preserve">Джэк Лондон "Сказание  о </w:t>
            </w:r>
            <w:proofErr w:type="spellStart"/>
            <w:r w:rsidRPr="00D024F4">
              <w:rPr>
                <w:rFonts w:ascii="Times New Roman" w:eastAsia="Times New Roman" w:hAnsi="Times New Roman"/>
                <w:color w:val="000000"/>
                <w:sz w:val="24"/>
                <w:lang w:val="ru-RU"/>
              </w:rPr>
              <w:t>Кише</w:t>
            </w:r>
            <w:proofErr w:type="spellEnd"/>
            <w:r w:rsidRPr="00D024F4">
              <w:rPr>
                <w:rFonts w:ascii="Times New Roman" w:eastAsia="Times New Roman" w:hAnsi="Times New Roman"/>
                <w:color w:val="000000"/>
                <w:sz w:val="24"/>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68084"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6D25E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4534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CB43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 xml:space="preserve">26.04.2023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BB7B8" w14:textId="77777777" w:rsidR="008B21AA" w:rsidRDefault="00D024F4">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bl>
    <w:p w14:paraId="5127B1CB" w14:textId="77777777" w:rsidR="008B21AA" w:rsidRDefault="008B21AA">
      <w:pPr>
        <w:autoSpaceDE w:val="0"/>
        <w:autoSpaceDN w:val="0"/>
        <w:spacing w:after="0" w:line="14" w:lineRule="exact"/>
      </w:pPr>
    </w:p>
    <w:p w14:paraId="7ADC8D90" w14:textId="77777777" w:rsidR="008B21AA" w:rsidRDefault="008B21AA">
      <w:pPr>
        <w:sectPr w:rsidR="008B21AA">
          <w:pgSz w:w="11900" w:h="16840"/>
          <w:pgMar w:top="284" w:right="650" w:bottom="640" w:left="666" w:header="720" w:footer="720" w:gutter="0"/>
          <w:cols w:space="720" w:equalWidth="0">
            <w:col w:w="10584" w:space="0"/>
          </w:cols>
          <w:docGrid w:linePitch="360"/>
        </w:sectPr>
      </w:pPr>
    </w:p>
    <w:p w14:paraId="7A2FBED3" w14:textId="77777777" w:rsidR="008B21AA" w:rsidRDefault="008B21A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8B21AA" w14:paraId="296AE14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B8AC0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93.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D2AE5" w14:textId="77777777" w:rsidR="008B21AA" w:rsidRDefault="00D024F4">
            <w:pPr>
              <w:autoSpaceDE w:val="0"/>
              <w:autoSpaceDN w:val="0"/>
              <w:spacing w:before="98" w:after="0" w:line="262" w:lineRule="auto"/>
              <w:ind w:left="72" w:right="864"/>
            </w:pPr>
            <w:r>
              <w:rPr>
                <w:rFonts w:ascii="Times New Roman" w:eastAsia="Times New Roman" w:hAnsi="Times New Roman"/>
                <w:color w:val="000000"/>
                <w:sz w:val="24"/>
              </w:rPr>
              <w:t>П. Мериме "Маттео Фальконе"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34133"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9093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4161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15623"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28.04.2023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2635E"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65DE58D8"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1D36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94.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842D4" w14:textId="77777777" w:rsidR="008B21AA" w:rsidRPr="00D024F4" w:rsidRDefault="00D024F4">
            <w:pPr>
              <w:autoSpaceDE w:val="0"/>
              <w:autoSpaceDN w:val="0"/>
              <w:spacing w:before="98" w:after="0" w:line="271" w:lineRule="auto"/>
              <w:ind w:left="72"/>
              <w:rPr>
                <w:lang w:val="ru-RU"/>
              </w:rPr>
            </w:pPr>
            <w:r w:rsidRPr="00D024F4">
              <w:rPr>
                <w:rFonts w:ascii="Times New Roman" w:eastAsia="Times New Roman" w:hAnsi="Times New Roman"/>
                <w:color w:val="000000"/>
                <w:sz w:val="24"/>
                <w:lang w:val="ru-RU"/>
              </w:rPr>
              <w:t xml:space="preserve">Марк Твен «Приключения Тома Сойера и </w:t>
            </w:r>
            <w:proofErr w:type="spellStart"/>
            <w:r w:rsidRPr="00D024F4">
              <w:rPr>
                <w:rFonts w:ascii="Times New Roman" w:eastAsia="Times New Roman" w:hAnsi="Times New Roman"/>
                <w:color w:val="000000"/>
                <w:sz w:val="24"/>
                <w:lang w:val="ru-RU"/>
              </w:rPr>
              <w:t>Геккельбери</w:t>
            </w:r>
            <w:proofErr w:type="spellEnd"/>
            <w:r w:rsidRPr="00D024F4">
              <w:rPr>
                <w:rFonts w:ascii="Times New Roman" w:eastAsia="Times New Roman" w:hAnsi="Times New Roman"/>
                <w:color w:val="000000"/>
                <w:sz w:val="24"/>
                <w:lang w:val="ru-RU"/>
              </w:rPr>
              <w:t xml:space="preserve"> Финна» (главы)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89721"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ABE3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FBC69"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BFB16"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1C470B"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4EDF241D"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34D3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95.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6A673" w14:textId="77777777" w:rsidR="008B21AA" w:rsidRPr="00D024F4" w:rsidRDefault="00D024F4">
            <w:pPr>
              <w:autoSpaceDE w:val="0"/>
              <w:autoSpaceDN w:val="0"/>
              <w:spacing w:before="98" w:after="0"/>
              <w:ind w:left="72" w:right="144"/>
              <w:rPr>
                <w:lang w:val="ru-RU"/>
              </w:rPr>
            </w:pPr>
            <w:r w:rsidRPr="00D024F4">
              <w:rPr>
                <w:rFonts w:ascii="Times New Roman" w:eastAsia="Times New Roman" w:hAnsi="Times New Roman"/>
                <w:color w:val="000000"/>
                <w:sz w:val="24"/>
                <w:lang w:val="ru-RU"/>
              </w:rPr>
              <w:t xml:space="preserve">"Приключение Тома </w:t>
            </w:r>
            <w:r w:rsidRPr="00D024F4">
              <w:rPr>
                <w:lang w:val="ru-RU"/>
              </w:rPr>
              <w:br/>
            </w:r>
            <w:proofErr w:type="spellStart"/>
            <w:r w:rsidRPr="00D024F4">
              <w:rPr>
                <w:rFonts w:ascii="Times New Roman" w:eastAsia="Times New Roman" w:hAnsi="Times New Roman"/>
                <w:color w:val="000000"/>
                <w:sz w:val="24"/>
                <w:lang w:val="ru-RU"/>
              </w:rPr>
              <w:t>Соейра</w:t>
            </w:r>
            <w:proofErr w:type="spellEnd"/>
            <w:r w:rsidRPr="00D024F4">
              <w:rPr>
                <w:rFonts w:ascii="Times New Roman" w:eastAsia="Times New Roman" w:hAnsi="Times New Roman"/>
                <w:color w:val="000000"/>
                <w:sz w:val="24"/>
                <w:lang w:val="ru-RU"/>
              </w:rPr>
              <w:t xml:space="preserve">..." Характеристика образов основных </w:t>
            </w:r>
            <w:r w:rsidRPr="00D024F4">
              <w:rPr>
                <w:lang w:val="ru-RU"/>
              </w:rPr>
              <w:br/>
            </w:r>
            <w:r w:rsidRPr="00D024F4">
              <w:rPr>
                <w:rFonts w:ascii="Times New Roman" w:eastAsia="Times New Roman" w:hAnsi="Times New Roman"/>
                <w:color w:val="000000"/>
                <w:sz w:val="24"/>
                <w:lang w:val="ru-RU"/>
              </w:rPr>
              <w:t>персонажей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1C77B3"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8D37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6248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F2FDEA"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03.05.2023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3FBC9"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03DFC225"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93B0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96.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DB9614" w14:textId="77777777" w:rsidR="008B21AA" w:rsidRPr="00D024F4" w:rsidRDefault="00D024F4">
            <w:pPr>
              <w:autoSpaceDE w:val="0"/>
              <w:autoSpaceDN w:val="0"/>
              <w:spacing w:before="98" w:after="0" w:line="271" w:lineRule="auto"/>
              <w:ind w:left="72" w:right="144"/>
              <w:rPr>
                <w:lang w:val="ru-RU"/>
              </w:rPr>
            </w:pPr>
            <w:r w:rsidRPr="00D024F4">
              <w:rPr>
                <w:rFonts w:ascii="Times New Roman" w:eastAsia="Times New Roman" w:hAnsi="Times New Roman"/>
                <w:color w:val="000000"/>
                <w:sz w:val="24"/>
                <w:lang w:val="ru-RU"/>
              </w:rPr>
              <w:t>Стихотворения российских поэтов о победе Великой Отечественной войне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938C2"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34CD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8715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19D4E"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05.05.2023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C8CBB"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6B23A2A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27C19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97.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B520B" w14:textId="77777777" w:rsidR="008B21AA" w:rsidRDefault="00D024F4">
            <w:pPr>
              <w:autoSpaceDE w:val="0"/>
              <w:autoSpaceDN w:val="0"/>
              <w:spacing w:before="98" w:after="0" w:line="262" w:lineRule="auto"/>
              <w:ind w:left="72" w:right="288"/>
            </w:pPr>
            <w:r>
              <w:rPr>
                <w:rFonts w:ascii="Times New Roman" w:eastAsia="Times New Roman" w:hAnsi="Times New Roman"/>
                <w:color w:val="000000"/>
                <w:sz w:val="24"/>
              </w:rPr>
              <w:t>Даниель Дефо «Робинзон Крузо»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737B4"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0C7B5"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A6A5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F0BCA"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10.05.2023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3F8FC"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3240D61A"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3C8F8"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98.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1A5F0" w14:textId="77777777" w:rsidR="008B21AA" w:rsidRPr="00D024F4" w:rsidRDefault="00D024F4">
            <w:pPr>
              <w:autoSpaceDE w:val="0"/>
              <w:autoSpaceDN w:val="0"/>
              <w:spacing w:before="98" w:after="0" w:line="271" w:lineRule="auto"/>
              <w:ind w:left="72" w:right="576"/>
              <w:rPr>
                <w:lang w:val="ru-RU"/>
              </w:rPr>
            </w:pPr>
            <w:r w:rsidRPr="00D024F4">
              <w:rPr>
                <w:rFonts w:ascii="Times New Roman" w:eastAsia="Times New Roman" w:hAnsi="Times New Roman"/>
                <w:color w:val="000000"/>
                <w:sz w:val="24"/>
                <w:lang w:val="ru-RU"/>
              </w:rPr>
              <w:t xml:space="preserve">КР Контрольное </w:t>
            </w:r>
            <w:r w:rsidRPr="00D024F4">
              <w:rPr>
                <w:lang w:val="ru-RU"/>
              </w:rPr>
              <w:br/>
            </w:r>
            <w:r w:rsidRPr="00D024F4">
              <w:rPr>
                <w:rFonts w:ascii="Times New Roman" w:eastAsia="Times New Roman" w:hAnsi="Times New Roman"/>
                <w:color w:val="000000"/>
                <w:sz w:val="24"/>
                <w:lang w:val="ru-RU"/>
              </w:rPr>
              <w:t>тестирование за второе полугодие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7CBD8"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43E74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C3F0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DB884D"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08BCD3" w14:textId="77777777" w:rsidR="008B21AA" w:rsidRDefault="00D024F4">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8B21AA" w14:paraId="1DA59A2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2690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99.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50E1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Р. Киплинг "Маугли"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DB21B6"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91F47"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1D0AA"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EFCD9"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16.05.2023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6EAAC"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70790AA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17C9EB"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 xml:space="preserve">100.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AA30F6" w14:textId="77777777" w:rsidR="008B21AA" w:rsidRPr="00D024F4" w:rsidRDefault="00D024F4">
            <w:pPr>
              <w:tabs>
                <w:tab w:val="left" w:pos="156"/>
              </w:tabs>
              <w:autoSpaceDE w:val="0"/>
              <w:autoSpaceDN w:val="0"/>
              <w:spacing w:before="98" w:after="0" w:line="262" w:lineRule="auto"/>
              <w:ind w:right="432"/>
              <w:rPr>
                <w:lang w:val="ru-RU"/>
              </w:rPr>
            </w:pPr>
            <w:r w:rsidRPr="00D024F4">
              <w:rPr>
                <w:rFonts w:ascii="Times New Roman" w:eastAsia="Times New Roman" w:hAnsi="Times New Roman"/>
                <w:color w:val="000000"/>
                <w:sz w:val="24"/>
                <w:lang w:val="ru-RU"/>
              </w:rPr>
              <w:t xml:space="preserve"> Р. Л. Стивенсон "Остров </w:t>
            </w:r>
            <w:r w:rsidRPr="00D024F4">
              <w:rPr>
                <w:lang w:val="ru-RU"/>
              </w:rPr>
              <w:tab/>
            </w:r>
            <w:r w:rsidRPr="00D024F4">
              <w:rPr>
                <w:rFonts w:ascii="Times New Roman" w:eastAsia="Times New Roman" w:hAnsi="Times New Roman"/>
                <w:color w:val="000000"/>
                <w:sz w:val="24"/>
                <w:lang w:val="ru-RU"/>
              </w:rPr>
              <w:t>сокровищ"</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25191F"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1863D"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7B30C"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2C8184"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17.05.2023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17A98"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46310E3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ACF62"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 xml:space="preserve">101.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2C249" w14:textId="77777777" w:rsidR="008B21AA" w:rsidRDefault="00D024F4">
            <w:pPr>
              <w:autoSpaceDE w:val="0"/>
              <w:autoSpaceDN w:val="0"/>
              <w:spacing w:before="98" w:after="0" w:line="230" w:lineRule="auto"/>
            </w:pPr>
            <w:r>
              <w:rPr>
                <w:rFonts w:ascii="Times New Roman" w:eastAsia="Times New Roman" w:hAnsi="Times New Roman"/>
                <w:color w:val="000000"/>
                <w:sz w:val="24"/>
              </w:rPr>
              <w:t>101. Резервный урок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B442B6"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011F1"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D0B83"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F8CF0"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19.05.2023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AE9FB2"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2B8652D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BF1D5"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102.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95C1B" w14:textId="77777777" w:rsidR="008B21AA" w:rsidRDefault="00D024F4">
            <w:pPr>
              <w:autoSpaceDE w:val="0"/>
              <w:autoSpaceDN w:val="0"/>
              <w:spacing w:before="98" w:after="0" w:line="230" w:lineRule="auto"/>
            </w:pPr>
            <w:r>
              <w:rPr>
                <w:rFonts w:ascii="Times New Roman" w:eastAsia="Times New Roman" w:hAnsi="Times New Roman"/>
                <w:color w:val="000000"/>
                <w:sz w:val="24"/>
              </w:rPr>
              <w:t>102. Итоговый урок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F6EF2"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E00C90"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4EB134"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F0D6E9" w14:textId="77777777" w:rsidR="008B21AA" w:rsidRDefault="00D024F4">
            <w:pPr>
              <w:autoSpaceDE w:val="0"/>
              <w:autoSpaceDN w:val="0"/>
              <w:spacing w:before="98" w:after="0" w:line="230" w:lineRule="auto"/>
              <w:jc w:val="center"/>
            </w:pPr>
            <w:r>
              <w:rPr>
                <w:rFonts w:ascii="Times New Roman" w:eastAsia="Times New Roman" w:hAnsi="Times New Roman"/>
                <w:color w:val="000000"/>
                <w:sz w:val="24"/>
              </w:rPr>
              <w:t>23.05.2023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152E8" w14:textId="77777777" w:rsidR="008B21AA" w:rsidRDefault="00D024F4">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B21AA" w14:paraId="2FE0E447" w14:textId="77777777">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B24E3A9" w14:textId="77777777" w:rsidR="008B21AA" w:rsidRPr="00D024F4" w:rsidRDefault="00D024F4">
            <w:pPr>
              <w:autoSpaceDE w:val="0"/>
              <w:autoSpaceDN w:val="0"/>
              <w:spacing w:before="98" w:after="0" w:line="262" w:lineRule="auto"/>
              <w:ind w:left="72" w:right="144"/>
              <w:rPr>
                <w:lang w:val="ru-RU"/>
              </w:rPr>
            </w:pPr>
            <w:r w:rsidRPr="00D024F4">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EB744" w14:textId="77777777" w:rsidR="008B21AA" w:rsidRDefault="00D024F4">
            <w:pPr>
              <w:autoSpaceDE w:val="0"/>
              <w:autoSpaceDN w:val="0"/>
              <w:spacing w:before="98" w:after="0" w:line="230" w:lineRule="auto"/>
              <w:ind w:left="74"/>
            </w:pPr>
            <w:r>
              <w:rPr>
                <w:rFonts w:ascii="Times New Roman" w:eastAsia="Times New Roman" w:hAnsi="Times New Roman"/>
                <w:color w:val="000000"/>
                <w:sz w:val="24"/>
              </w:rPr>
              <w:t>102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09829F"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5</w:t>
            </w:r>
          </w:p>
        </w:tc>
        <w:tc>
          <w:tcPr>
            <w:tcW w:w="455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DE4DC36" w14:textId="77777777" w:rsidR="008B21AA" w:rsidRDefault="00D024F4">
            <w:pPr>
              <w:autoSpaceDE w:val="0"/>
              <w:autoSpaceDN w:val="0"/>
              <w:spacing w:before="98" w:after="0" w:line="230" w:lineRule="auto"/>
              <w:ind w:left="72"/>
            </w:pPr>
            <w:r>
              <w:rPr>
                <w:rFonts w:ascii="Times New Roman" w:eastAsia="Times New Roman" w:hAnsi="Times New Roman"/>
                <w:color w:val="000000"/>
                <w:sz w:val="24"/>
              </w:rPr>
              <w:t>17</w:t>
            </w:r>
          </w:p>
        </w:tc>
      </w:tr>
    </w:tbl>
    <w:p w14:paraId="61A23768" w14:textId="77777777" w:rsidR="008B21AA" w:rsidRDefault="008B21AA">
      <w:pPr>
        <w:autoSpaceDE w:val="0"/>
        <w:autoSpaceDN w:val="0"/>
        <w:spacing w:after="0" w:line="14" w:lineRule="exact"/>
      </w:pPr>
    </w:p>
    <w:p w14:paraId="273472CA" w14:textId="77777777" w:rsidR="008B21AA" w:rsidRDefault="008B21AA">
      <w:pPr>
        <w:sectPr w:rsidR="008B21AA">
          <w:pgSz w:w="11900" w:h="16840"/>
          <w:pgMar w:top="284" w:right="650" w:bottom="1440" w:left="666" w:header="720" w:footer="720" w:gutter="0"/>
          <w:cols w:space="720" w:equalWidth="0">
            <w:col w:w="10584" w:space="0"/>
          </w:cols>
          <w:docGrid w:linePitch="360"/>
        </w:sectPr>
      </w:pPr>
    </w:p>
    <w:p w14:paraId="22247957" w14:textId="77777777" w:rsidR="008B21AA" w:rsidRDefault="008B21AA">
      <w:pPr>
        <w:autoSpaceDE w:val="0"/>
        <w:autoSpaceDN w:val="0"/>
        <w:spacing w:after="78" w:line="220" w:lineRule="exact"/>
      </w:pPr>
    </w:p>
    <w:p w14:paraId="6C4FBCCB" w14:textId="77777777" w:rsidR="008B21AA" w:rsidRDefault="00D024F4">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4A0AAECF" w14:textId="77777777" w:rsidR="008B21AA" w:rsidRDefault="00D024F4">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14:paraId="16E106CE" w14:textId="77777777" w:rsidR="008B21AA" w:rsidRPr="00D024F4" w:rsidRDefault="00D024F4">
      <w:pPr>
        <w:autoSpaceDE w:val="0"/>
        <w:autoSpaceDN w:val="0"/>
        <w:spacing w:before="166" w:after="0"/>
        <w:ind w:right="144"/>
        <w:rPr>
          <w:lang w:val="ru-RU"/>
        </w:rPr>
      </w:pPr>
      <w:r w:rsidRPr="00D024F4">
        <w:rPr>
          <w:rFonts w:ascii="Times New Roman" w:eastAsia="Times New Roman" w:hAnsi="Times New Roman"/>
          <w:color w:val="000000"/>
          <w:sz w:val="24"/>
          <w:lang w:val="ru-RU"/>
        </w:rPr>
        <w:t>Литература (в 2 частях), 5 класс /Коровина В.Я., Журавлев В.П., Коровин В.И., АО «</w:t>
      </w:r>
      <w:proofErr w:type="spellStart"/>
      <w:proofErr w:type="gramStart"/>
      <w:r w:rsidRPr="00D024F4">
        <w:rPr>
          <w:rFonts w:ascii="Times New Roman" w:eastAsia="Times New Roman" w:hAnsi="Times New Roman"/>
          <w:color w:val="000000"/>
          <w:sz w:val="24"/>
          <w:lang w:val="ru-RU"/>
        </w:rPr>
        <w:t>Издательство«</w:t>
      </w:r>
      <w:proofErr w:type="gramEnd"/>
      <w:r w:rsidRPr="00D024F4">
        <w:rPr>
          <w:rFonts w:ascii="Times New Roman" w:eastAsia="Times New Roman" w:hAnsi="Times New Roman"/>
          <w:color w:val="000000"/>
          <w:sz w:val="24"/>
          <w:lang w:val="ru-RU"/>
        </w:rPr>
        <w:t>Просвещение</w:t>
      </w:r>
      <w:proofErr w:type="spellEnd"/>
      <w:r w:rsidRPr="00D024F4">
        <w:rPr>
          <w:rFonts w:ascii="Times New Roman" w:eastAsia="Times New Roman" w:hAnsi="Times New Roman"/>
          <w:color w:val="000000"/>
          <w:sz w:val="24"/>
          <w:lang w:val="ru-RU"/>
        </w:rPr>
        <w:t xml:space="preserve">»; </w:t>
      </w:r>
      <w:r w:rsidRPr="00D024F4">
        <w:rPr>
          <w:lang w:val="ru-RU"/>
        </w:rPr>
        <w:br/>
      </w:r>
      <w:r w:rsidRPr="00D024F4">
        <w:rPr>
          <w:rFonts w:ascii="Times New Roman" w:eastAsia="Times New Roman" w:hAnsi="Times New Roman"/>
          <w:color w:val="000000"/>
          <w:sz w:val="24"/>
          <w:lang w:val="ru-RU"/>
        </w:rPr>
        <w:t xml:space="preserve">Коровина В. Я., Коровин В. И., Журавлев В. П. Читаем, думаем, спорим...: 5 </w:t>
      </w:r>
      <w:proofErr w:type="spellStart"/>
      <w:r w:rsidRPr="00D024F4">
        <w:rPr>
          <w:rFonts w:ascii="Times New Roman" w:eastAsia="Times New Roman" w:hAnsi="Times New Roman"/>
          <w:color w:val="000000"/>
          <w:sz w:val="24"/>
          <w:lang w:val="ru-RU"/>
        </w:rPr>
        <w:t>кл</w:t>
      </w:r>
      <w:proofErr w:type="spellEnd"/>
      <w:r w:rsidRPr="00D024F4">
        <w:rPr>
          <w:rFonts w:ascii="Times New Roman" w:eastAsia="Times New Roman" w:hAnsi="Times New Roman"/>
          <w:color w:val="000000"/>
          <w:sz w:val="24"/>
          <w:lang w:val="ru-RU"/>
        </w:rPr>
        <w:t>. — М.: Просвещение, 2014.</w:t>
      </w:r>
    </w:p>
    <w:p w14:paraId="51CECAE0" w14:textId="77777777" w:rsidR="008B21AA" w:rsidRPr="00D024F4" w:rsidRDefault="00D024F4">
      <w:pPr>
        <w:autoSpaceDE w:val="0"/>
        <w:autoSpaceDN w:val="0"/>
        <w:spacing w:before="262" w:after="0" w:line="230" w:lineRule="auto"/>
        <w:rPr>
          <w:lang w:val="ru-RU"/>
        </w:rPr>
      </w:pPr>
      <w:r w:rsidRPr="00D024F4">
        <w:rPr>
          <w:rFonts w:ascii="Times New Roman" w:eastAsia="Times New Roman" w:hAnsi="Times New Roman"/>
          <w:b/>
          <w:color w:val="000000"/>
          <w:sz w:val="24"/>
          <w:lang w:val="ru-RU"/>
        </w:rPr>
        <w:t>МЕТОДИЧЕСКИЕ МАТЕРИАЛЫ ДЛЯ УЧИТЕЛЯ</w:t>
      </w:r>
    </w:p>
    <w:p w14:paraId="0549DC81" w14:textId="77777777" w:rsidR="008B21AA" w:rsidRPr="00D024F4" w:rsidRDefault="00D024F4">
      <w:pPr>
        <w:autoSpaceDE w:val="0"/>
        <w:autoSpaceDN w:val="0"/>
        <w:spacing w:before="166" w:after="0" w:line="230" w:lineRule="auto"/>
        <w:rPr>
          <w:lang w:val="ru-RU"/>
        </w:rPr>
      </w:pPr>
      <w:r w:rsidRPr="00D024F4">
        <w:rPr>
          <w:rFonts w:ascii="Times New Roman" w:eastAsia="Times New Roman" w:hAnsi="Times New Roman"/>
          <w:color w:val="000000"/>
          <w:sz w:val="24"/>
          <w:lang w:val="ru-RU"/>
        </w:rPr>
        <w:t xml:space="preserve">Коровина В. Я., </w:t>
      </w:r>
      <w:proofErr w:type="spellStart"/>
      <w:r w:rsidRPr="00D024F4">
        <w:rPr>
          <w:rFonts w:ascii="Times New Roman" w:eastAsia="Times New Roman" w:hAnsi="Times New Roman"/>
          <w:color w:val="000000"/>
          <w:sz w:val="24"/>
          <w:lang w:val="ru-RU"/>
        </w:rPr>
        <w:t>Збарский</w:t>
      </w:r>
      <w:proofErr w:type="spellEnd"/>
      <w:r w:rsidRPr="00D024F4">
        <w:rPr>
          <w:rFonts w:ascii="Times New Roman" w:eastAsia="Times New Roman" w:hAnsi="Times New Roman"/>
          <w:color w:val="000000"/>
          <w:sz w:val="24"/>
          <w:lang w:val="ru-RU"/>
        </w:rPr>
        <w:t xml:space="preserve"> И. С. Литература: 5 </w:t>
      </w:r>
      <w:proofErr w:type="spellStart"/>
      <w:r w:rsidRPr="00D024F4">
        <w:rPr>
          <w:rFonts w:ascii="Times New Roman" w:eastAsia="Times New Roman" w:hAnsi="Times New Roman"/>
          <w:color w:val="000000"/>
          <w:sz w:val="24"/>
          <w:lang w:val="ru-RU"/>
        </w:rPr>
        <w:t>кл</w:t>
      </w:r>
      <w:proofErr w:type="spellEnd"/>
      <w:r w:rsidRPr="00D024F4">
        <w:rPr>
          <w:rFonts w:ascii="Times New Roman" w:eastAsia="Times New Roman" w:hAnsi="Times New Roman"/>
          <w:color w:val="000000"/>
          <w:sz w:val="24"/>
          <w:lang w:val="ru-RU"/>
        </w:rPr>
        <w:t>.: Метод. советы. — М.: Просвещение, 2014.</w:t>
      </w:r>
    </w:p>
    <w:p w14:paraId="7D9CEE44" w14:textId="77777777" w:rsidR="008B21AA" w:rsidRPr="00D024F4" w:rsidRDefault="00D024F4">
      <w:pPr>
        <w:autoSpaceDE w:val="0"/>
        <w:autoSpaceDN w:val="0"/>
        <w:spacing w:before="408" w:after="0" w:line="262" w:lineRule="auto"/>
        <w:rPr>
          <w:lang w:val="ru-RU"/>
        </w:rPr>
      </w:pPr>
      <w:r w:rsidRPr="00D024F4">
        <w:rPr>
          <w:rFonts w:ascii="Times New Roman" w:eastAsia="Times New Roman" w:hAnsi="Times New Roman"/>
          <w:color w:val="000000"/>
          <w:sz w:val="24"/>
          <w:lang w:val="ru-RU"/>
        </w:rPr>
        <w:t xml:space="preserve">Миронова Н.А. Тесты по литературе: 5 </w:t>
      </w:r>
      <w:proofErr w:type="spellStart"/>
      <w:r w:rsidRPr="00D024F4">
        <w:rPr>
          <w:rFonts w:ascii="Times New Roman" w:eastAsia="Times New Roman" w:hAnsi="Times New Roman"/>
          <w:color w:val="000000"/>
          <w:sz w:val="24"/>
          <w:lang w:val="ru-RU"/>
        </w:rPr>
        <w:t>кл</w:t>
      </w:r>
      <w:proofErr w:type="spellEnd"/>
      <w:r w:rsidRPr="00D024F4">
        <w:rPr>
          <w:rFonts w:ascii="Times New Roman" w:eastAsia="Times New Roman" w:hAnsi="Times New Roman"/>
          <w:color w:val="000000"/>
          <w:sz w:val="24"/>
          <w:lang w:val="ru-RU"/>
        </w:rPr>
        <w:t>.: к учебнику В.Я. Коровиной и др. «Литература. 5 класс». –М.: Издательство «Экзамен»</w:t>
      </w:r>
    </w:p>
    <w:p w14:paraId="086DA9C2" w14:textId="77777777" w:rsidR="008B21AA" w:rsidRPr="00D024F4" w:rsidRDefault="00D024F4">
      <w:pPr>
        <w:autoSpaceDE w:val="0"/>
        <w:autoSpaceDN w:val="0"/>
        <w:spacing w:before="262" w:after="0" w:line="230" w:lineRule="auto"/>
        <w:rPr>
          <w:lang w:val="ru-RU"/>
        </w:rPr>
      </w:pPr>
      <w:r w:rsidRPr="00D024F4">
        <w:rPr>
          <w:rFonts w:ascii="Times New Roman" w:eastAsia="Times New Roman" w:hAnsi="Times New Roman"/>
          <w:b/>
          <w:color w:val="000000"/>
          <w:sz w:val="24"/>
          <w:lang w:val="ru-RU"/>
        </w:rPr>
        <w:t>ЦИФРОВЫЕ ОБРАЗОВАТЕЛЬНЫЕ РЕСУРСЫ И РЕСУРСЫ СЕТИ ИНТЕРНЕТ</w:t>
      </w:r>
    </w:p>
    <w:p w14:paraId="72161F1C" w14:textId="77777777" w:rsidR="008B21AA" w:rsidRPr="00D024F4" w:rsidRDefault="00D024F4">
      <w:pPr>
        <w:autoSpaceDE w:val="0"/>
        <w:autoSpaceDN w:val="0"/>
        <w:spacing w:before="166" w:after="0" w:line="230" w:lineRule="auto"/>
        <w:rPr>
          <w:lang w:val="ru-RU"/>
        </w:rPr>
      </w:pPr>
      <w:r>
        <w:rPr>
          <w:rFonts w:ascii="Times New Roman" w:eastAsia="Times New Roman" w:hAnsi="Times New Roman"/>
          <w:color w:val="000000"/>
          <w:sz w:val="24"/>
        </w:rPr>
        <w:t>https</w:t>
      </w:r>
      <w:r w:rsidRPr="00D024F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mishka</w:t>
      </w:r>
      <w:proofErr w:type="spellEnd"/>
      <w:r w:rsidRPr="00D024F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knizhka</w:t>
      </w:r>
      <w:proofErr w:type="spellEnd"/>
      <w:r w:rsidRPr="00D024F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D024F4">
        <w:rPr>
          <w:rFonts w:ascii="Times New Roman" w:eastAsia="Times New Roman" w:hAnsi="Times New Roman"/>
          <w:color w:val="000000"/>
          <w:sz w:val="24"/>
          <w:lang w:val="ru-RU"/>
        </w:rPr>
        <w:t>/</w:t>
      </w:r>
    </w:p>
    <w:p w14:paraId="55B478BF" w14:textId="77777777" w:rsidR="008B21AA" w:rsidRPr="00D024F4" w:rsidRDefault="00D024F4">
      <w:pPr>
        <w:autoSpaceDE w:val="0"/>
        <w:autoSpaceDN w:val="0"/>
        <w:spacing w:before="406" w:after="0" w:line="230" w:lineRule="auto"/>
        <w:rPr>
          <w:lang w:val="ru-RU"/>
        </w:rPr>
      </w:pPr>
      <w:r>
        <w:rPr>
          <w:rFonts w:ascii="Times New Roman" w:eastAsia="Times New Roman" w:hAnsi="Times New Roman"/>
          <w:color w:val="000000"/>
          <w:sz w:val="24"/>
        </w:rPr>
        <w:t>https</w:t>
      </w:r>
      <w:r w:rsidRPr="00D024F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skazki</w:t>
      </w:r>
      <w:proofErr w:type="spellEnd"/>
      <w:r w:rsidRPr="00D024F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rustih</w:t>
      </w:r>
      <w:proofErr w:type="spellEnd"/>
      <w:r w:rsidRPr="00D024F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D024F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bytovye</w:t>
      </w:r>
      <w:proofErr w:type="spellEnd"/>
      <w:r w:rsidRPr="00D024F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skazki</w:t>
      </w:r>
      <w:proofErr w:type="spellEnd"/>
      <w:r w:rsidRPr="00D024F4">
        <w:rPr>
          <w:rFonts w:ascii="Times New Roman" w:eastAsia="Times New Roman" w:hAnsi="Times New Roman"/>
          <w:color w:val="000000"/>
          <w:sz w:val="24"/>
          <w:lang w:val="ru-RU"/>
        </w:rPr>
        <w:t>/</w:t>
      </w:r>
    </w:p>
    <w:p w14:paraId="07890FBB" w14:textId="77777777" w:rsidR="008B21AA" w:rsidRPr="00D024F4" w:rsidRDefault="008B21AA">
      <w:pPr>
        <w:rPr>
          <w:lang w:val="ru-RU"/>
        </w:rPr>
        <w:sectPr w:rsidR="008B21AA" w:rsidRPr="00D024F4">
          <w:pgSz w:w="11900" w:h="16840"/>
          <w:pgMar w:top="298" w:right="650" w:bottom="1440" w:left="666" w:header="720" w:footer="720" w:gutter="0"/>
          <w:cols w:space="720" w:equalWidth="0">
            <w:col w:w="10584" w:space="0"/>
          </w:cols>
          <w:docGrid w:linePitch="360"/>
        </w:sectPr>
      </w:pPr>
    </w:p>
    <w:p w14:paraId="302D3254" w14:textId="77777777" w:rsidR="008B21AA" w:rsidRPr="00D024F4" w:rsidRDefault="008B21AA">
      <w:pPr>
        <w:autoSpaceDE w:val="0"/>
        <w:autoSpaceDN w:val="0"/>
        <w:spacing w:after="78" w:line="220" w:lineRule="exact"/>
        <w:rPr>
          <w:lang w:val="ru-RU"/>
        </w:rPr>
      </w:pPr>
    </w:p>
    <w:p w14:paraId="50F09F99" w14:textId="77777777" w:rsidR="008B21AA" w:rsidRPr="00D024F4" w:rsidRDefault="00D024F4">
      <w:pPr>
        <w:autoSpaceDE w:val="0"/>
        <w:autoSpaceDN w:val="0"/>
        <w:spacing w:after="0" w:line="230" w:lineRule="auto"/>
        <w:rPr>
          <w:lang w:val="ru-RU"/>
        </w:rPr>
      </w:pPr>
      <w:r w:rsidRPr="00D024F4">
        <w:rPr>
          <w:rFonts w:ascii="Times New Roman" w:eastAsia="Times New Roman" w:hAnsi="Times New Roman"/>
          <w:b/>
          <w:color w:val="000000"/>
          <w:sz w:val="24"/>
          <w:lang w:val="ru-RU"/>
        </w:rPr>
        <w:t>МАТЕРИАЛЬНО-ТЕХНИЧЕСКОЕ ОБЕСПЕЧЕНИЕ ОБРАЗОВАТЕЛЬНОГО ПРОЦЕССА</w:t>
      </w:r>
    </w:p>
    <w:p w14:paraId="3A279DAE" w14:textId="77777777" w:rsidR="008B21AA" w:rsidRPr="00D024F4" w:rsidRDefault="00D024F4">
      <w:pPr>
        <w:autoSpaceDE w:val="0"/>
        <w:autoSpaceDN w:val="0"/>
        <w:spacing w:before="346" w:after="0" w:line="302" w:lineRule="auto"/>
        <w:ind w:right="2448"/>
        <w:rPr>
          <w:lang w:val="ru-RU"/>
        </w:rPr>
      </w:pPr>
      <w:r w:rsidRPr="00D024F4">
        <w:rPr>
          <w:rFonts w:ascii="Times New Roman" w:eastAsia="Times New Roman" w:hAnsi="Times New Roman"/>
          <w:b/>
          <w:color w:val="000000"/>
          <w:sz w:val="24"/>
          <w:lang w:val="ru-RU"/>
        </w:rPr>
        <w:t xml:space="preserve">УЧЕБНОЕ ОБОРУДОВАНИЕ </w:t>
      </w:r>
      <w:r w:rsidRPr="00D024F4">
        <w:rPr>
          <w:lang w:val="ru-RU"/>
        </w:rPr>
        <w:br/>
      </w:r>
      <w:r w:rsidRPr="00D024F4">
        <w:rPr>
          <w:rFonts w:ascii="Times New Roman" w:eastAsia="Times New Roman" w:hAnsi="Times New Roman"/>
          <w:color w:val="000000"/>
          <w:sz w:val="24"/>
          <w:lang w:val="ru-RU"/>
        </w:rPr>
        <w:t xml:space="preserve">Ноутбук для демонстрации учебных </w:t>
      </w:r>
      <w:proofErr w:type="gramStart"/>
      <w:r w:rsidRPr="00D024F4">
        <w:rPr>
          <w:rFonts w:ascii="Times New Roman" w:eastAsia="Times New Roman" w:hAnsi="Times New Roman"/>
          <w:color w:val="000000"/>
          <w:sz w:val="24"/>
          <w:lang w:val="ru-RU"/>
        </w:rPr>
        <w:t>видео-роликов</w:t>
      </w:r>
      <w:proofErr w:type="gramEnd"/>
      <w:r w:rsidRPr="00D024F4">
        <w:rPr>
          <w:rFonts w:ascii="Times New Roman" w:eastAsia="Times New Roman" w:hAnsi="Times New Roman"/>
          <w:color w:val="000000"/>
          <w:sz w:val="24"/>
          <w:lang w:val="ru-RU"/>
        </w:rPr>
        <w:t>, портретов и иллюстраций</w:t>
      </w:r>
    </w:p>
    <w:p w14:paraId="1CD8E1AC" w14:textId="77777777" w:rsidR="008B21AA" w:rsidRPr="00D024F4" w:rsidRDefault="00D024F4">
      <w:pPr>
        <w:autoSpaceDE w:val="0"/>
        <w:autoSpaceDN w:val="0"/>
        <w:spacing w:before="262" w:after="0" w:line="302" w:lineRule="auto"/>
        <w:ind w:right="3024"/>
        <w:rPr>
          <w:lang w:val="ru-RU"/>
        </w:rPr>
      </w:pPr>
      <w:r w:rsidRPr="00D024F4">
        <w:rPr>
          <w:rFonts w:ascii="Times New Roman" w:eastAsia="Times New Roman" w:hAnsi="Times New Roman"/>
          <w:b/>
          <w:color w:val="000000"/>
          <w:sz w:val="24"/>
          <w:lang w:val="ru-RU"/>
        </w:rPr>
        <w:t>ОБОРУДОВАНИЕ ДЛЯ ПРОВЕДЕНИЯ ПРАКТИЧЕСКИХ РАБОТ</w:t>
      </w:r>
      <w:r w:rsidRPr="00D024F4">
        <w:rPr>
          <w:rFonts w:ascii="Times New Roman" w:eastAsia="Times New Roman" w:hAnsi="Times New Roman"/>
          <w:color w:val="000000"/>
          <w:sz w:val="24"/>
          <w:lang w:val="ru-RU"/>
        </w:rPr>
        <w:t>-</w:t>
      </w:r>
    </w:p>
    <w:p w14:paraId="47564592" w14:textId="77777777" w:rsidR="008B21AA" w:rsidRPr="00D024F4" w:rsidRDefault="008B21AA">
      <w:pPr>
        <w:rPr>
          <w:lang w:val="ru-RU"/>
        </w:rPr>
        <w:sectPr w:rsidR="008B21AA" w:rsidRPr="00D024F4">
          <w:pgSz w:w="11900" w:h="16840"/>
          <w:pgMar w:top="298" w:right="650" w:bottom="1440" w:left="666" w:header="720" w:footer="720" w:gutter="0"/>
          <w:cols w:space="720" w:equalWidth="0">
            <w:col w:w="10584" w:space="0"/>
          </w:cols>
          <w:docGrid w:linePitch="360"/>
        </w:sectPr>
      </w:pPr>
    </w:p>
    <w:p w14:paraId="53B7D3D2" w14:textId="77777777" w:rsidR="00D024F4" w:rsidRPr="00D024F4" w:rsidRDefault="00D024F4">
      <w:pPr>
        <w:rPr>
          <w:lang w:val="ru-RU"/>
        </w:rPr>
      </w:pPr>
    </w:p>
    <w:sectPr w:rsidR="00D024F4" w:rsidRPr="00D024F4"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293172257">
    <w:abstractNumId w:val="8"/>
  </w:num>
  <w:num w:numId="2" w16cid:durableId="1730032652">
    <w:abstractNumId w:val="6"/>
  </w:num>
  <w:num w:numId="3" w16cid:durableId="1820071098">
    <w:abstractNumId w:val="5"/>
  </w:num>
  <w:num w:numId="4" w16cid:durableId="472529624">
    <w:abstractNumId w:val="4"/>
  </w:num>
  <w:num w:numId="5" w16cid:durableId="427626433">
    <w:abstractNumId w:val="7"/>
  </w:num>
  <w:num w:numId="6" w16cid:durableId="537594812">
    <w:abstractNumId w:val="3"/>
  </w:num>
  <w:num w:numId="7" w16cid:durableId="1180661020">
    <w:abstractNumId w:val="2"/>
  </w:num>
  <w:num w:numId="8" w16cid:durableId="2018386724">
    <w:abstractNumId w:val="1"/>
  </w:num>
  <w:num w:numId="9" w16cid:durableId="129232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1DC3"/>
    <w:rsid w:val="0015074B"/>
    <w:rsid w:val="00251BBB"/>
    <w:rsid w:val="0029639D"/>
    <w:rsid w:val="00326F90"/>
    <w:rsid w:val="00337CDA"/>
    <w:rsid w:val="008B21AA"/>
    <w:rsid w:val="00AA1D8D"/>
    <w:rsid w:val="00B47730"/>
    <w:rsid w:val="00CB0664"/>
    <w:rsid w:val="00D024F4"/>
    <w:rsid w:val="00EA64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F95F1"/>
  <w14:defaultImageDpi w14:val="300"/>
  <w15:docId w15:val="{B21F5B24-3AD4-4A5C-951D-19450465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9C91-6CCE-46F9-A3E7-442C9AA3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9409</Words>
  <Characters>53632</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62916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ACER PC</cp:lastModifiedBy>
  <cp:revision>4</cp:revision>
  <dcterms:created xsi:type="dcterms:W3CDTF">2022-08-02T07:48:00Z</dcterms:created>
  <dcterms:modified xsi:type="dcterms:W3CDTF">2022-08-13T06:20:00Z</dcterms:modified>
</cp:coreProperties>
</file>